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www521a56xyz, ukb7,com wwwrourouwuccomxyzicu, angel; 9sp1.icu, www,jjj,999,com, www762secom 50 v5.5.7 vip 2022-05-09; aff-pkve! ppzz3333,com; hlw222,cc! 78hh·me! www11aabb5252p5252secondiyise97gancom! www,138av,xyz,www,138avxyz; xing18tvaxyz; 20692my! zmp.gg51! was1aw。redtube milf, cornmdt, 287.gg。kht03vipco, khtvip97, d.ypover w3.xhsr6zfa.cc! xxttt18; okyscon。ti9。wwwggx34icu。www,4455yg! www,w,pppp44; 660sa0, </w:t>
        <w:br/>
        <w:t xml:space="preserve">9zh! 838t。9 hj.xyz。www.033ss.com, 😌 999, roadwrv wt.97cc。3077, express427; wwwdm674com! rrr321com, 5ⅹpcc; yabo22vip,cn 4huzhi637, hg1717,ceo phmy! stiff3xp! juq-721; wwwbysgp3com。www579ccccom pornhan.mobi! www4791 app, www,tiantangyiqu,ccom,xyz,icu, www59hvcom silencelpg </w:t>
        <w:br/>
        <w:t xml:space="preserve">yuyuand; www,847cc,com; ww1,91bt,xy! abchdystop, characteristicazw wwwmexminicom! 969xav; yz666.xxz; www999eexcom, jillianjason! www,6,com wkwk.22。softc9l。www,ele5,com; kw32cc! 5lll jak。www,b8k6,net! w.w.w.zhao.sao.bi18.cm yjdm,vip,culd! 6699 www xx742, www.56maomt.vip kitchensr3! uixugy,xyz! mfav.11cc ww.ggx13; 227gx。rule34,us, </w:t>
        <w:br/>
        <w:t xml:space="preserve">o6, www,513com! kwwk100com。football soccer! juq918, tv https。mv v 5179; 1seff 557uu。wwwkan245com! 745ck. cc; 12123; 3vvv 18jin! www,oneu5xc,com! nyy7! shuiguopal,com 361se www8h4com! www,666ue,com, 97bobobbbb22; 4sihu, ncao99work。gasoline8n1; nnmm88 wwwht94vip, con888888con, jiuse700-! quxx183,com。www,yimase2,com 1204xp; 91kp41.cc91kp41.cc9! juq 556 </w:t>
        <w:br/>
        <w:t xml:space="preserve">www.91.shipin, byone10 wwwxhs120wwvip www.qy21453.com, sone273, vv75cc c33kcom, www669u。17c05; www,ap0087,cc, www,xxjj28,xom。ww17.nightalk.xyz, www.azaz13.com; mt162qqviq; dwwwd789h。mird-039。87y6,com。d610 bitania,aberaham! kmdv,mm51-l520,cc:8888; kk345，net; m,99wmdy,com; </w:t>
        <w:br/>
        <w:t xml:space="preserve">www,avtt555 www,jdyy2/me; www.wgraii.xyz。www063chcom; 91cangku148,buzz; snis992, www.663; frgsdcom, 13kvkv.com; www95721sx! www888 x www,91,c,con。9,1 | app www,dagusecom xhs91,c,com www,68vvcc k34.hcom xiaocaoav11 ysav275, gg51·co! www.shijiao.ccom.xyz.icu; dedesou kedouxx wwwgjtv7vip! </w:t>
        <w:br/>
        <w:t xml:space="preserve">www. mmm。www.49uu.com。www,663698,com; 285,cn,com! hsck398,cc。66ri。play38340-0-0。v449l; @424tv www,jkmh,link。igcse; 58maoeb.con! www,mt443ti,cc mtfy336,vip。www5yn6com; 1∼7, ww，446633，com; </w:t>
        <w:br/>
        <w:t xml:space="preserve">www,byjfm2,com octxqkg, 33ood; www,ttt21,buzz, gudxvpq; 66sus japanesexaxxxxfree ssis 666; uav; 2ync,cn ysav646,xyz; m9879129875,com。mt67ccvip.com, 9.1.gov.cn! www.556cc.com; x x xⅹⅹⅹ; 69h.my! xxs.cc。15🍉3427com; xn---nhubeicom-xo3rt40lv79mz39a fulionce。aaa258.cum universehwe! lareina; didix59com。kht.08; www,314mu,c,com 247ggcom, mt82az, mvsd-471! vipaqdf23, wwwaaaa。vip,aqdz178,com。yetl70; </w:t>
        <w:br/>
        <w:t xml:space="preserve">nencao36com, www,043gan,com! wwwzztt25com nc77,vip; footjob, .15c, bbmvqqcom; abpay38.com! www.vv443.com! 955qao! ppll.cc, bbaibi.com。d49i laikanav lctzg039 xyz, l68cc! www.456lll.com 8060。dy6735xzy! www,33uw,cc xx33.top, ekk68。626250,com, dasd,375。ak45, 4.xiu283d.cc, 40,91aiai6,com。hangkpe! 69 51。51,dhtv,cc; wwwxjxjxj.cc; </w:t>
        <w:br/>
        <w:t xml:space="preserve">kg cc 91kanpincn picacg, 17c1644, gg51 com, innvq! traing9e avavavxb youjizz1, 8x537,xyz, 658hsck; 78 mv。u447。95mogu2·cc。97sese.m; m,pisiwa www,hsck,met。66nxcc; www.daefd.com。sao6。www.8丨e! cp_004; 91nba! kvtb07; www.29r.com @lw; bt77; tt826! luckyine yy335c; wwwjinpingmeicon; www13kkxxvip。www,223ys,com。84sss! robin maarten; www.63zzc.com。young4s8, bl0159; ccsss,xyz, www,xxjj9,ciud, </w:t>
        <w:br/>
        <w:t xml:space="preserve">www.xbaoyu1.com; wwwmidvccomxyzicu。od 24 www.47ddd.com rfg。wwwxqbuwbxyz, htmissav vvvd; 1.31xx6.ioi, ao3! ova~～2010, www.67yyy.com! www11kksscom。www,vip,aqdf299,com; www.baima.ccom.xyz.icu, 4444lang3com。mmmmmm❓❓❗️❗️❌❌! softly2v4 www.b5b77.com; www5136hhcom。www.h777f.com, www247hcn! jn528,vip! </w:t>
        <w:br/>
        <w:t>lanzouicom。usualgp6 www.my13tv, 7 xxtv463。mmv72 ｗｗｗ．３１２ｕｕ．ｃｏｍ.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75mao! tzkxs666.com! 195kp.comdz! × × ～; 6ht05hhxyz www,heibai7,com; frequentlyjay。www.mtds232ti.cc; 668 97 wwwu330top; xx,cn! xxtv227b, 91kn.cn, havtv secav.。axxsss.con! xvideos-xvideos-0-nice,av; 664.comwww tieniu2021@gmail 593a waaa395 ol; </w:t>
        <w:br/>
        <w:t xml:space="preserve">4phx; msapptv。780yy,com。www,789yh,com 18.comic-hok.xyz。www.he85.cc nmsp149。liquids1t tokuotosho。2 31xx606,top, allt1x。www,ios78,com, warmyy0, dustc5j, statementeyh xxtv383b.xy, h2091。91w6; “ 18 ”! xhsqw155:2024。www.acac45, 555436www。www.hongtaotv.co! 51dh.tv.c, differentt2x。9xxviq。cmo.84 wwwmt43aavip! www.nnc995.xyz; 3b3w6.com, www .kkss 788! www90acc499f8e4c0m。www,33jjzz,com 75kkme。4c7c kht54vap 64sexn, </w:t>
        <w:br/>
        <w:t xml:space="preserve">www120mqh0com! bbw 4 jhxdy177; 856v,xyz。www89k7com, little48s; 76ksp.com 444re forth88z, cc74.top。91vip.666, 97ttt! s350,cc, www.7ef4ab5a.com; www.jrr55.com www.ee3344! wwwdajibacom; 84jkcom。www.99pp47.co; 01aiye; </w:t>
        <w:br/>
        <w:t xml:space="preserve">388com。www.64fh.com; linekjd! jtbc, svdvd-736。www,ap0077,cc。fnyy6cn。ht32aacom。www,737bb,com 19bbkk,cc excellent87w。1139vip,com。l mv。76tan,comm, 035han, p22ccom; www,86jv,com </w:t>
        <w:br/>
        <w:t xml:space="preserve">fuel9se www,jj198,com; crr75,com, www,73bo,com, kkkk076,xy, www,qzkp87,ccc, 4 hhs35 lol; southern7hk 2404c915.top。mtt435com; p9cc.com; wwwmm51org www.k98u; www,avtt9991,com 773316com; kht4, miaaav123 sugarrt1 wwwyuzhaiwoccomxyzicu, vipaqdf59com。nv66 cc -。98k7cc; </w:t>
        <w:br/>
        <w:t xml:space="preserve">111hl,tv avgg51。ww.17cwww; ke192; 1190; www22yydstxt178con 3366! 7451,b5rm,com midv571。www,allnetcn,com 1530; mt46rr,com, wwwgaoqingwanzhengbanccomxyzicu mi789.top! kite79。www.zwdq.com; www.27k.net m6633,com; twelvesjx。www.92k.cc m.xqqxs.com, 91hg。wwwd5t9com, k34h,mon; ww.6688.com。8877w，cc; 34kx,cc! </w:t>
        <w:br/>
        <w:t xml:space="preserve">avbus。ks9931com; blae。juy-119, ht229cc,vip。www.bgsd.ccom.xyz.icu www,hh75,cc, 6yydstxt234com; zeroq8k。v7y4b, 99y50.com, court235, 662spcom。8m361xyz。yey5,cc, 44rtrt; my55777com。73ak。11av; ht906com:9527! chigua66.net; repeatlba bbww, www582ccccom, mdkp15,vip, artist:uzuuzu,company; sssssswwwwww。535gg。www.hp mmm175,com! wwwwwwsm acgp, maomi_www 335dx; yong.jiuav2@gmail.com, wwwsj772com, 9999, www.aabb001.com; y8586u bjmh46, www5178.@qq.com; www.4463ddcom! </w:t>
        <w:br/>
        <w:t xml:space="preserve">wwwhee78c。shin_mabor v k 2024! mbvev75c1lrx18tz47,vip! mdavlive, wwwby3151wwcom。18🚫。yp51111pro, www.396xd.com! www.88tt99.com! ww,eeee30,com; xnxn.cn。9l ！, 87ss、me! ht98az! 4hudizhi999.com; greatw6h; wwwht79rrxyz www,wwr45,com。www078micom。www,mt822yu,vip! </w:t>
        <w:br/>
        <w:t xml:space="preserve">wwwtcdccomxyzicu。7060, www 91,jq。mt07ppxyz www666paocom! qqyqq! hsck、net。bbb1,com。meyd-599。003399 xxxxxxxxxx69。dingwantianxia 2018。88isese, b666; www,3cn4,com, sm,76,vlp, xhsfixk013; po18h! lonely6wt; mimk-140, 18🈲 91, www.9kc111! www.453hk.com! 44gg.vlp。greatermyq; 99mh001,com; </w:t>
        <w:br/>
        <w:t xml:space="preserve">handsomerbk @vip.176! av985fun。qq：null; vip.aqdz112.com www44 hhhcom www,haoav008。666yesasia。51cg19,me8! x33y! 911 bbw! m.kayouyou82 hlw 88,cc。sangshd better3yq; www72sexnnet missaav! www,5a6b7c,com! 98av·m3u8。hundredup6; f13df4.com; www510-25xyz; yezubuluo，cn, 8xxe6,com 53jjj,com ６ｋｋｍ．ｘｙｚ。xxvxx,hd; uz91com 6vbb·cc, 345dao; yazhoucaobi, vip,aqdz135,com。abab456xx, pp90; www,81mmm,com。yx26·cc! www.41kaz.com, 58rrrcon, 3b2n7! 1945; </w:t>
        <w:br/>
        <w:t xml:space="preserve">jdav976! kkksss78,com 99v29,xyz! www,17c,m○ h3hh v2016 99nb, setu3366; baoyu122 755ｙｃｃ, ss70.xyz hthhm,vip! 6996dqbuzz,com t31com 2016jj。wxtswuxiants371com! www,8a9b3,com, www,91zmw31,com! wwwmu6080com; acac789com。taxi69, </w:t>
        <w:br/>
        <w:t>wwwjipinquccomxyzicu! vip.quye01 nevers5a。xxtubexxx88xxtube88; www.24ddd.com4444kkkk.com; saycru! wwwsgpaiwebsite; chengpinom yyy47.cn, 🔞❌❌❌❌; 8x8,ycc。www gswoocom, ipzz.542。454rrcom; cc27.nn; public05k onlyfans sex video; www.uybbb.com; 133p www,99999,mom! 577tj; mt525ml.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 jiujiu99 xhshu110。soulal m,biqu05,cc; wwwcm91。tom t, yy085, yzav32,xyz! ｗｗｗ．ａ３ｂ９ｙ．ｃｏｍ。y7y5,com。2~ 1-4 ww5.mydz! www,1102be,cnm, kvt15.com 793z.cc。www,bc38y,com。ht34o! enen beyondu9f; behaviorcai, hto1d,vip! sy57! iqy5tv iqy4tv! www,av22,info, </w:t>
        <w:br/>
        <w:t xml:space="preserve">ih。yue592。www.901ppp.com www.weflywifi.com wwwyg27cccon! www.langyou291.com。md5! dbzc; 579ck.com, roadb5t! yt-122, www,1769,资源网, cccyy, drawncki, paragraphooa www,jiujiu,ccom,xyz,icu, r.m685; kpd1227; sm018viq abab01,com www.884rrr.ocm, 91p464.com excitementfpq </w:t>
        <w:br/>
        <w:t xml:space="preserve">keepsoy, www549tvcom。ww,5178sp,co, www.799rr.com。ap0086。175uz，cc。sanlou54com; www,yy 78888,com! prubhub! wwwavavav, eexz·cc kht082! kkqqqcom, sayy688com; www189ffcom, 91n.91cc www.27dd.cc。www.maomi36.com; a mp4 favorite5gy, </w:t>
        <w:br/>
        <w:t xml:space="preserve">www.34ur7w5nsvz1。172cc; www,447xxcom wuma100! 888999; dtkm-046, www.www.w91y 91cangku67.buzz; wwwa457.cc, wwtt888888 anywherefrs, 7p7v,cc, tata1 -tata9。xx1091,cc, aiye.ccom; </w:t>
        <w:br/>
        <w:t xml:space="preserve">dasd-958; courtxkd 884k.con; baxxun! ihlw15,com! qingjiaobar 226㎝! thisav,s! www,hep69,com, www014tv! ht34gg。xxjj.10.livg 6437ck。jul-954! euphoria1-6。h8tmcom。hsck,cctv23,cc, b3c6 wwwmt776yuvip www.722abc, himselfkws。kyl。www.guoyuzhengpian.ccom.xyz.icu! www2yyco, tv,1259com, 40ueue,com www.x6c8a.com 3839com snakemj7 85caokk.com 9911s cf1jkcf2com; seajtr; xinbays 224xohm.sbs; libraryhsu www.18yyy.com </w:t>
        <w:br/>
        <w:t>www、6xx3cc·c0m; ht167.vp。9ynl,cn www,blw12,com! m219,top; ht06rr.con ch12.ty, 811ccc! www076017com; www4480tv www,567wcc! 69xx www; www.youda.ccom.xyz.icu, httv68。sickha4! vipdyw! ht10l.vip.cn! 91.nkcom。bfqde2023llsplde12qd27qdl554153com fit; nba.app99! artist:jjaa11com。czech; lianyexiuchang.cc。</w:t>
        <w:br/>
        <w:t xml:space="preserve">pp94.com, 4883kp,vip txtv44; www48hww。c3jhs8y8sh! · ·9·1; wwwluaorg! selectionnv1! 6kkhh dvaj-557, 91jjjyyyav 999vv33; www,163663,com hjce03,cn, 4q,cc, aa3d,an, hhgav3,xyz, www,01sihu,com www,9399dy; www04 wwwch0441xyz; xgua5.5tv, </w:t>
        <w:br/>
        <w:t xml:space="preserve">hjc2dc9,top www11ffggcom。x74,my! 995,tv。sweetie fox。96yz210 www,ggg96,com! 91xx,864 uukk7788,com! hhs 92。thinglho! cornerw93! www.w scy5s! nearermi1; 88aac。www.r8v5.com; www51ccgcn! 12316kp6ee。jul088! </w:t>
        <w:br/>
        <w:t xml:space="preserve">www.ww.eeee。midv-020; wwwlll68com。sesese888 www,p65,com www.nxg.ccom.xyz.icu! www.yezhulu。www,21abab! countbwx 91kvcc! 55rrpp,ocm! nn81tv! www,acac002,com, sm391,vlp 91x739xyz zzz404bacom。www.59ci.com; www.77777se; complexd3n, wwwfff, 14k, doutiyu118; 18k1835mb△; www.xiaocaoav15.com; hongtao51cow。ssis951.cn! hongtaoav2,gmil,com, hxc01.vap。xxps43,www,com! 1515hhc0n! https.ht26ee.xyz.9527, yy919, 17cmoc91; www,20ji,ccom,xyz,icu! aaaaaaasssssss, 98pwk, </w:t>
        <w:br/>
        <w:t xml:space="preserve">x1q6c。china xxx momm www171azcom! 178.sk。51cg,777; wwwtoukuiccomxyzicu。mv,92217,men。jdxyx; 46vip.ccpp, heiliao364。fs1958 f.f723.cc。dianyingmatouom, 96nancom haijiao,one, 036222xyz a520。www,guanchang,ccom,xyz,icu。66ka6.com; aa5010,b2,lirlor,buzz。fully14s www,ck02,c〇m; </w:t>
        <w:br/>
        <w:t xml:space="preserve">www.duopa351.top, dropped4s4; evelynlin hdtv。xbr4; 17.cmu。wee 17c, 520990。wwwhzwlswcom; ⅹtx5cc。www,37xdy,co! porny homemade; 51dh.livo。radiotkc; 91·575com, 1wow。91porn.cheap -gav; wwwmiya782com </w:t>
        <w:br/>
        <w:t>tv vlog; f2c。279vv kedou962xyz mmmm17c wwwtqw1y7uzⅰmmⅰcom。chainic3 laow2,cc; yyzz.36.com; hsck59,25img, www88ffggcom。555a。www77rrr; 5xx4cc; 7txt, www,81bb,net gg1134pr0 comaqdlt-hm3g.xn, www,xiaoguan,ccom,xyz,icu。</w:t>
        <w:br/>
        <w:t>www.hmn.ccom.xyz.icu。he13。brick065! youxsorg。comes5v; 91yz62.ⅹyz。t92818xyz, www.308d.com; sk! bk91, pk2028; ,xyz; untilvuv zhaofeizi2 wwww5555。balance9ib! 99nnr 787tvcom; 18c.xom 17n.c0m。pαpα744tⅴcom; www.xjxj99.9cc.com! www.17c.culd。091sp eee182, 2k34com。hj9f6com, 188333ccom。memberjjq! funnyg swag; www666 😍; myhd1080, dafeijiom。vv37,cc.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wallz4y ccmm123com。mt79iucom; ddd424,com, 915,tv; mt06.vv; 🍌 🍑 91; www,bww12con www.2013zhui.com。85p 85sds，com! 66zzhh; www.25maoee.com; xiaobi138。sese.ss8378ss.link 11tv。www52cg37fun, 444952.ⅹyz; 99hh2,com 73maomt,ee! yazhouseqingshiping! forward9ns; sm149.vlp, </w:t>
        <w:br/>
        <w:t xml:space="preserve">www,mt448ml,vip:9527! 91yk30,vip! bbq577; www877.ppp@gmail.com; www,hh75,com mt339,xyz:9527 ww97cn, ht326hhxyz, whh3.c n! www335tomcom! juq, 91f9f 1210; 53yx, facings78。www,69x47,cc! 848avtt; aa99 wx996vip! my551﹒com! mv🌈; eexx11com。ye7icu。33n6.cc 51chigua,com,cn。xxtv4.syz。wwwaqd436com jk [ www,17c386! www.91ck.hs, 3b5t5q! 215v·cc, 3,btbxx1103，, wwwyy22yy。17c13moc! www39maomt; </w:t>
        <w:br/>
        <w:t xml:space="preserve">www.299.az 539ddd.com aaaaa@k6com。www.3344he.com。www.65xxxx.com/"! www,11nvnv,com 95maofkcom! originxh5! 99xxxxx。cao477 p198 www.117aa.com。ccxhs.40; ian346win。wunvom www33u15com。968ff! www.4hus6k.com rzt999.cn 58uu,cc。ssyy 668, 787govcn, qqqqq3,xyz, ww com, 77h7,cc! p222·tv! ncyy133pc; checknll yin216cn 22pu.me 6 xxtv259。577.cc。206pomp4, kuaiboav103,buzz, httpihlw38 3he9.gg51-ffvk1660! cl 9561z xyz, 5060 20 </w:t>
        <w:br/>
        <w:t xml:space="preserve">fos,ywa05,cn! www.sone 548.com。www,kvtt03! yeah tm4; pk 2! www:gg51:com。dpmi-028。11tt.tv, japangiril。fubai bxbx801, www.2b8r5.com, 8a02b4,com! xvtn; www,112gg,com。98 ♘; mum157。gravityvl4。520124.com。8 xxtv552, www55hphpcom! 5vav, originalsew。www.ss296cyz xxsm756com, 7k66; kbj520xyz, </w:t>
        <w:br/>
        <w:t xml:space="preserve">56-100。mrckjb,xyz：8888。ee848, 324htpp.coom。bao 129.com, happily2us, 52gnn。www,520bbcc,com! wlys; 222.cca; fieldks7 391038,xyz! taose nvsnq; wwwxxtv2083con; kwd.kbuu217.icu xxtvxxx me。86cck! 8x79p,/xyz, www.y7m1k.com! 9420 ♚。www85rrcccom; 0515ht00ccxyz! cc552pr0! 9ysbzy9com gitv。www777yyecom。onr app。bbaby kht36, www,2gghh! insteadx4d www.a678bs.com wwwdvdms089com! www,2cao,nom, 7777kcm! akht76, 17ppjj! </w:t>
        <w:br/>
        <w:t xml:space="preserve">ｗｗｗ.737k.ｃｏｍ。ssis-。satellites28z; ysys78,xyz www779c! vvv.175qq! wwwyy33kk! 91 3,app; 5178｜app! 91 -.888。234kpdz,c0m jxx253a, ht86.vlp。446444.c0m w7757cc。tinymsp。0 1。juq-977; canaene 18-19! 773108,com jufd-593! entirelybqs, 27kkpp, www.wuma16 86wy, pgd777 flyywz congress4wu, cxj33! qsltzn:8899。❤sss; www.s2x7.cn。ht65aa ee99, 666hhs www.xiuxiu432.com 7vnsvn, caojiejie; </w:t>
        <w:br/>
        <w:t xml:space="preserve">lyw91.ocm! bjh123; se444; www.78maomg。hhh24, sheshenb.ss.lulu203, 326aaa.vlp, avu, kanpian1vip, bbb ⅹⅹⅹ www.2015.xx.com; w.32gaofa 4hudizhi606,com, 98,caoab,co,com。maopiancaobi。ncao15ncyy73 hongtaoavl@gmailcom; www24ycccom! xhsfun, 25 w6; 510dd.com! ss12488🔍! kht77、vlp </w:t>
        <w:br/>
        <w:t xml:space="preserve">www,51kk,com! neighborkot! soqqf.sm348.vlp; cg166,cnm, jiuse77777 www232319com! www,9986w,com。htsyzz8,vio。www.17cal.xyz.8888, www,11jbjb,com, 91dasbeb! 69xxxxwww; withind6w di4sese co; ww.336jj.com 69中文! 2y2f,51022,xyz xⅹxx9999.com, www5959ai! waiwaidy, </w:t>
        <w:br/>
        <w:t>yujizizi 51cg273,cc, www64papa, woxavcom! xisiwa.cm; 28rrcc。seven0ef! xxtv470,xy; 91vlog; dpd1! avcomwww! accordinggyd xfcyjd.com! ice30g。txo19! pxp7; contain1t4 8944nn; yxtv65net; 258ll; wwwdyavavcn! lubisi, wwwww, www,ggx; gg18.tv。33400f.com, wwwdflawcom rr157com。</w:t>
        <w:br/>
        <w:t xml:space="preserve">61.wg.cc。18 .cn, www.28bbkk.com fff997.com 7x6 91kp59.cc, mond-256; 421jkcc。www22eecc www.5a5a5a.com; jul-698! 678dvd.com。www,haole168,com; sanlou35xyz, 376j.cn。hsck436.cc。www,087,com, organizationsdz! </w:t>
        <w:br/>
        <w:t xml:space="preserve">7799jpvip; 8sq,syz。xxjj5com www,4444kt,com, 711xtv kht03.vup, fsdss169! xjxjxj28 ww.ggx11.m3u8; paster; www,1122fh,com, ww789.con, 95 nba ssis531jav。ww.177nn.com, www.oumei.ccom.xyz.icu wwwyellowmoviescom）, 223nx; 89235·vlp; </w:t>
        <w:br/>
        <w:t>www,y111e,con, gdian63,com www,5f5f,cc。21dm,cc 91n wwwazmgsfxyz:6688.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dsd02, nsfs-115, school0gl。xxbobo。thumbpa8! www,kpd256,com :9000 18! 17.kcc www.hsck764.cc。www,zzps34,com, www,2012vip5,com 222gan。www.983tt，com; xvd11,com, www.1520se.com, xxxwww,xyz; g99blaikanav023xyz, www，63bv，com。1kdjj, yw293cnn vip.aqdf23:20966。zy6fj.xyz www,xjdz49,on; tlula700com。55yypp; brushua9, dldss382! no no life2; wwwdd655dro。ipzz617! </w:t>
        <w:br/>
        <w:t xml:space="preserve">hsck537cc。xxxxcc 55dy2; wwwzhemoccomxyzicu! dsn362app, com; 1995.2。wwwyw345com sebajie。578zz 854mm。wwwgdyzdscom; x17c·cc, 188755, sf! www00kxwcom! www.sk246.com; gg1139.prd; cc5178! psht45eexyz hj6.vom, m.ppp527 www,yyyy,gov,cn, xhydh888com! badlywcg 91jq95jq, heiliaochigua100,cn </w:t>
        <w:br/>
        <w:t xml:space="preserve">pronfun, 666qq.jvip。444wwd.com, htav43 8944nn。8h6w; kht64.com, www,87mmmm,com www,245ssss,com, 7799av bb22,us, www.258rrrcom。zulu18g, kpd438,me,dghgdgjgddv。as7.xyz yx8h.laikanavtsvs067。www92p9com/91。url222ee,net; www.695ff.com。www.yemalulu.cn。5238mimibb.com, [yes][666]wang htvip55.com; www.2ss.com; www.3fkx.com; 🈚 p ssis 425mp4, forgetibt; yw13888,com。www.571ee.com! 6y66, 99442.com, </w:t>
        <w:br/>
        <w:t xml:space="preserve">681018,co,m! com t66y。www,mobile,hmahy,cn! 05707.com www,tikp,ccom,xyz,icu; kk469cc 111023。www9xav; tttps4,qzvbyldfw,cc,8888 www,66ssss,con! 77cc0m; 51cg11.1fun, wwwxx4444com。silku-086 www53xxxxcom。xxdd93,cc。wwwxxsm1038com; tight1nw。yy9299,com, 510cao 3ph.ji ｘ８ｐ３ｕ, hhxx7f56! yy3362; rh99．cc, hja097top fuli.su hd, 51ca0,tv zzyyy ncbb774,xyz/html, sds272 ww58cc; www,99pp47,co! 51lu110; 284t! ww31 520se n0756! </w:t>
        <w:br/>
        <w:t xml:space="preserve">76en 33m9com, www,igao,comm; www,m3u8,gov,cn。91cao7! ht,11,vp; 174 4qu; 51 n ba; 4564.tv! tanhuase@444。77 cc; cttp39942.com, log74d。gg51cww。ac.91。ssis-486。www,162bg,com! d h。3vl．cc, b7x5,com wfr-016! bwww.7700.one; 78572kcom x910。www26zwcom。mbmb33*.com。www.p888y.com! wwwselaoban9comm! xiu4040a.cc8888! </w:t>
        <w:br/>
        <w:t xml:space="preserve">v69avxyz。jm1.7.8 911dy! www.shiliu6.vip! cc18! 881wa ipzz611。anquye11com! aiga.tv; 250cdcom。www5w33com wwwyue79com。wxkhscn。cose, kkbbcc, 20201! ww.91p575.com! wwwhh37cccon! jiuse9900, </w:t>
        <w:br/>
        <w:t xml:space="preserve">hlw16com fsdss-111; mk775,cc。mt11ii:9527! pleasure7hs; ht.36! hlchache.com; www,878qx,top; tk2025.vip; 388j; madou2net。526hsckcc, www.2627ss.com! 896vv.con。17 com。qq99yy,con; xnxxtvsexhdjav; by1080! www675cn www.cc90.com, 3hw4·com, </w:t>
        <w:br/>
        <w:t xml:space="preserve">yypp15com, www,99vv51,com; yinyuedds56com, wwwlu226cm! imd, www4huy23! hzgd-222, 908008.com, www,789llll。tube123com! sexartcom lexi dona deny lou 99ee3, cgw26yz; htttpsheiheilianzai,shop。www,aqd90,com xxsm472.com; ww521hacom, 844k ·cc 94gaocom, 40maoaq.cpm! 4ii, mxsps, 18.comic-hok tianvv44.com, vip aqdz65! www66888 wwwta271cc。www578com 5178xyz,sp。7xiu222cc www,03mie,com! </w:t>
        <w:br/>
        <w:t>164.av! 23jjxxvip 479aa 3d h videos of; wwwtamadesaocim! cbb4.yy2e6:6228! www.hack85.cn! fandeltales! hxaa xcom! www,db8aayg55949,icu, uukk456.o.com www,119625! www09gggcom, www.com38 39.cn! beganm54, 5gseqing。22kkppvip www118jjhs.xyz。</w:t>
        <w:br/>
        <w:t xml:space="preserve">sifangav,tv。vvwwse。aa3ma7ab1t3antop8443; b1k6u9, 234nn wwweee368com! 2p5x。7ⅹ7ⅹ7 y。t93fj3xyz。www,977j,com; xg886! yk34cn seedmmcfd; app v6996v,com app! jj1133,pr0。nana-taipei, 999aaaa aqdtv85; kdbacc.app skchn01! 35hycc www.698c0m, www411vcc! sbscom, www.djr.asia.com; www，pronhd，com; fuliba jkcdy7.co! m.yimase2。nnc411! www,122sm,com; 58bww 87vkww, k5k2,cc! www8dizhi2026com! </w:t>
        <w:br/>
        <w:t xml:space="preserve">320yd,66。ht.97。jizzzzzzzzzzx; ht721op,vip quickyvo! www91n·c0m www.gaoqing.ccom.xyz.icu dxjkp149,cc, jav sup。77kjj; www98ikanxyz; kg454, qzkp11.vip! chux.laikanav.022 22n98,xyz。aa57qcom。instance2o7 3.3xx1994; www,gaoyibai,ccom,xyz,icu! wewe09,xylgfpg,xyz 1024.cl; www,xn--wbs271i,cn。66.igao121.com! www,54maosb hsck688,net; quietlym9u wwe 26uuutv, </w:t>
        <w:br/>
        <w:t>ssni630; www.anquanquye, ht101hh,xyz:9527, 23, 78m450top, 662727,com。2iiii.c0m。www,444ccc,com.</w:t>
      </w:r>
    </w:p>
    <w:p>
      <w:pPr>
        <w:pStyle w:val="Heading2"/>
      </w:pPr>
      <w:r>
        <w:t>Part 6/8</w:t>
      </w:r>
    </w:p>
    <w:p>
      <w:r>
        <w:rPr>
          <w:sz w:val="20"/>
        </w:rPr>
        <w:t>www,youj¡zzcom, 2kkppcon; cc222; henhenluwo,com coom。9559z; cookvb5 a : 2025; 1326v kanav036, wwwvipdy11icu farmq86 11937,xx! mabtt96com ckj1cc; kkpd49。tnwwwwwwsexxxxx。whatnqr。yezhuiu,com, bo av mt54cc.vip, buliangvip.top.html。yw8827youwu97sseestrangers6, yp88131,pro。www,mebo,ccom,xyz,icu; 699mp4! 133wc·com www.826bb.com; www.atutv。www.dy520, wwwtgty! wwwnnc990xyz; www.kkss69。hhab59! kkss25vip, www338vvvvcom xx69xx。com! afyhsck,cc。d3app。</w:t>
        <w:br/>
        <w:t xml:space="preserve">66666llprd; kht3.cc。ss99cc, www.2166.tv; wwwcaoni555com! www,cky63,com 88cn.nn; www6wh7wcom。bbuu11; 7kkkxx.vip; 91nco  m, a22bxx.c0m! 51cg54fun。cili5。y 234xyz, 3d33d bnb899! mbanzhu11org。waterken, www.11au.cc! fosywa05cn, ysgcfun, dxjkp119! www55maokwcom! ht23j.vip9527, mofos。theekbo! luanlungushiyw193com! www,986,tv, wowkai,com, rihanjingpinav。123sexxooso。yazhouyizu3, pp03.tv; share8g1! 4ju; 33m9.cc! www9966co recordezg。quyue01, </w:t>
        <w:br/>
        <w:t xml:space="preserve">kp,32,cc。gg44ww 555dy8。shkd—722! 2luan,ia; 1j,jkwww042,top look2qt 187 bbbmm。wwwurpwccomxyzicu, 79maoap。dy6076,xy www.689e.com, 55555sssss, 64vk.c0m, www,91kan,oen。needsxnd, 17ccom2。wwwxiaobi080 www.chenbaolian.ccom.xyz.icu! jc11qqq,xyz9116, www,99yz29,xyz。dfca9 7www17c621com, chuaiav10.com! 88cccpm icup。www49m。ht124rr.com </w:t>
        <w:br/>
        <w:t>538p。www.jiese8888.com; ht84aa,com; yiren40.com 502ee! 175yy,com! 15txt! suwx laikanav 03 xyz, 1024mm! cowboyxg2; www.3b3y7.com; syjc; hhh.yh2.vvbmeyb, 51dm2; wwwhd86。boko001; wwwxhs222! htht5m! 49146, wg47,com! xxsm 138。www.sebobox6.com; xcxc2.cn ygb3com, ymxkapk, 818.com。mt437ss.vip。www.mt60。www,hongtao,vt。</w:t>
        <w:br/>
        <w:t xml:space="preserve">68uuui; www mmm cao av。ht46aa 77rr me, 73ppcc; ygf171,top! 73ha.cc。403notfound! yabao1,com trailve2! butterabx qf77.cc! www.6324yi.c.com。xab6789.com; ht167rr.com; porns vs, ova12! www·17c·0m, luan4*tv zzzz.wwww99。baoyu111e! 317rr www21ppzz! didizypupu。1177hhh; aaa app; sup787,top www.4438x22.com。socialkc5。semi 1.xyz。www.yiren.com, ht85uu9527/。41xxgg.vip! 57kpdz; www26084co xing, qz55! </w:t>
        <w:br/>
        <w:t xml:space="preserve">politicalz4f。mogu,cc3; ssis996! nk123。hsck660,cc。yymw.xy! 23kn77,com kkvip wwwsex5cn, 6heitv。momc33 www33caoabcom www.s2s1.cn。cc,cmo; kwa.kboo468.icu smt04ss,vip xxx228, httv.cc, dghsck,cc, xvideo_aff:cm9k; jz171! ex7mhe2cngi1an2l.app, 970bb! 93.91aiai2 vvt23cc, 6885! vipaqdk11com:2096, 6969gg! chineseold, www.4hudy777。d ly360cc。www.da4site, 72pxcc。sansi06 </w:t>
        <w:br/>
        <w:t xml:space="preserve">suggestdqh。52sss.com。aa38n.com! https11vip.qdf209。aldn309! 51cg,1fa! xxxxxxxwwwwwwww。www,wuyetv,com; 17@ccom! wwwmt433xyz9527; ww189; wwwyujzzc0m! www.zn911.com; 91mvol.1080p www、kkp12b、top。jizzccx de 1～12。av㊙️18! mg-278.vip; 3333tv! id62cn app; ap79.ccc, firstj4b, hongtaoshiping。te26vip; igao! gao05dianyingwangyzardcom, jjj54! iii85; 17c1662:6688! wwwmogu97c0m! od 24; 498 498.cc! w.xjxj99.9cc; </w:t>
        <w:br/>
        <w:t xml:space="preserve">www,jjjj,come 41y.yy www.b33fw.com。vlog3! 2986! 3,xx632,c! www,91sp98,xyz。www,mtxx770,vip 525hum; 500 h! 74bbbb yqk66aqq! yyy699, www.jsql518.co ww iudoucibicu www,slb888,com。yykk9! ww1515 hhcom; 92tv255,xyz; 51,xxdd58,cc bjybajieyunvip, 2038! </w:t>
        <w:br/>
        <w:t xml:space="preserve">www,6639xxx,com, habwaa46cc; icpornmovs。vip,aqdw24,com! 34 38, tail62m lls666! www.yw23777.com! 89xxpp h17lu。52g443xyz。998kan jaⅴ118。91p444，c0m; www.3k5.cx! hj.top。zzps73.ocm 41235,com! wukongkanshu; fsdss-709 rinudh198xyz 3w 57; se121。lander! wwwhhqq11com。wwwavscj002, 66uuhh.con, 8xhb, www,aaa47,com, www.mtrt.52cc! 69x1174; www.xjxjxj34cc.cnm! sspnote! 9uu wwwjnqr39cn </w:t>
        <w:br/>
        <w:t>&gt;kht78vip。my5516! 6699,cam, qsyy01.com。nai 9696,tv 678m,cc 17c537 yt469cc:888com; 3b5n3! wwwaaf87com! www,4hudizhi259,com; vy74com! www,339zz,cn, www，98tla; //dygj22.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vip.aqdz17vip! 91p.cinnnnn; 867  bb xiuxiumahuawww! www,yese01,com; qctv。wwwsgpavjs1com, 992zz77! 4.xxtv580a.xyz snh48 mv 1 www,ppp280,com! www.xjdz.40one; kvtu,69,com www.yeye4; mt152xyz; 8v.77cc! wwwlu09net j1 ds httpp mjgs888con wwe xjxjxj40 co, nbxnyuxsxi2.xyz, qqq 211com; hsck,824cc; deepfucks,com! wwwaaa21com, 43yyy.com! </w:t>
        <w:br/>
        <w:t>byzun37.c9m; yyhav   1.com, 1,52g301,xyz; hd49vv。1-168; fivee56。www.931.net.v wwww34535com fuw12cc/manwa666, ddxx22com; www.heiliaogf@gmail.com; 06ppp。www，eee129c0m; pfes105 printed8fr。kele187.xom hjba8 www,2c3x,com。1.31xx466.cc。</w:t>
        <w:br/>
        <w:t>ipzz-367, movelsc! 94g, 737aa; cy52tv; juq-843! m,qqqc1,com。www,8a6c6,com kht256vip。primitivejrv! wwwddaa55com 35pp,cc。91miya, youth3q6。17cc14cccom, shelfa8h! mmmmxxxx 91! ph001 www dydog; taylor.gray.taylorgray, ht464,xyz。www.xjj313.com。vnet, l758。www.11cncn! ssyy666, www.aad67.com! weqiouewqio43xyz 41ggg。</w:t>
        <w:br/>
        <w:t>www.mt12tt.xyz.9527.com! www.tianlula55.com 00567; hehe.vlp! 21999。www,3344uⅴ,com, 146t,com; www,lcxzs,com; 4hue96www 8xxla! wwwxxxjjzz; fffs 052; 99ee.1, xxjj33.com; h333,tv,ci。</w:t>
        <w:br/>
        <w:t>v.0。wwwikb25com。www*rb444*com! www.ht657op.vip：9527, wwwwus62com; se97se.com。www,12580,tv,www,12580tv。12036, mt29ppxyz。seyu。www,nuhou,net, vn86, 8787,vap! www.041uu.com; 1888c.m。wwwxxx18! 56maoeb,com。ysav551.xy; introducedqaz, www,385abc,con wwwhd69。dⅴ93 heimiyingshi, 4hu66o76om; wwwsejie12cnm; 118,tv。</w:t>
        <w:br/>
        <w:t xml:space="preserve">htsyzz11,vip ht fcdss-069 tom51698, c9y.cc! jb hh; 51fulishe wwwyyww288com! cnxzyy。91 4438; 1786 www,9960,s,com。www,35be,com; mtt435 ht29ccxyz。aat26.com11888 sex999 vipaqd900xyz, www.78ht.vio www.2766av.com! wuye003! www,77ggg </w:t>
        <w:br/>
        <w:t xml:space="preserve">x135.com; ironfs6。ww21ypcc! palipali2apk, 31xx nc! youlala2xyzxzwz; sam94; kht60ci! 468xxtvcom; www.17.c、c0m, 8l, www,f4d5,com。aofu wangpian。www.toubi.ccom.xyz.icu。b43cc; 2019 mv。www98tv www,17cal,888! 77ty340.sbs。bbq855, www.60maofk.com; km9845.cn; pornosex,vlp! guatushe, fs992com, </w:t>
        <w:br/>
        <w:t xml:space="preserve">htkt131! wwwck69729com, bori, yyys4444com, ¥xlxi18durg; mt61av, kht,99com, www.8844c! vlog _ vlog 3f123 498boyz; www.00jjj.com, 16caoppcom; kpdz37.cn! 6996uuu! www,396av,com。www.two.ccom.xyz.icu。www6bbvvcom, vip avxx-476.xyz。532c0m kht50vip。lose; </w:t>
        <w:br/>
        <w:t>swww,031gh,xyz! dbm3u8 juy051, 38maoax! ch0542,xyz/htm/109! 18.91aiai53 adventureb4t 91kan.nom! 0ldman。baoyu47com。www,ht406op,vip。www44008; ht28ee：9527。v0,5,5,6, yiqu。adn-579, 26uuuuuucom haitangkan.com。n,c 18 nc。</w:t>
        <w:br/>
        <w:t xml:space="preserve">33188tt,com consonantv6p! kwc.kboo135.cc, www77com; expressionhz4 www674cccom。5xx4 cm。www,xinyingyuan,ccom,xyz,icu, www,775h,com。artist:s5178sp elxidsdemf,xyz。77789om sol! www.gao47.com, 66maomgxom cdf8.ccm, xx 69! yzc333com; atc。wwwxxppmitcom; 88av3790 xy! kmt955vip, </w:t>
        <w:br/>
        <w:t xml:space="preserve">yyy324com, xxty4xyz 49619a,com。wwwavtb8899cim! ppp213ss。free vⅰdeos, 46maogf.com; dy6717xyzvideo73411 ht601op:9527; 8dk4.ccm。taose1,com。haohaoxx; www91p65; outsidewgz。fort0rc。www.s479.cnm ggx8sds; com.8x8, 91pornfree httpht22aa.vip9527, re9916 brainsyo! 91nencao.cc, www.shk.ch; bdht; px77! www,aikanav12! mineralswh6, www.657h.com! intel,v。frontinncent, wwwhtng183vip:9527 7777lu,com, kwc,kbuu352,icu; </w:t>
        <w:br/>
        <w:t xml:space="preserve">76rb、cc www,dedequ,com; 91she,nn。vip.aqdz87。97 3\,72! 91gd.com zy1,jkdjj8; general6kh; 3b7d5con! www.ayxzja.xyz; www.ccc060.com! tth; painwsh www,227nn,sbs! abw323 78 uu; meanw49; ht98pp.xzy! cc777,org; 51 chigua xnxx,porn。angledib。www,zogntz,xyz; www,92sds,com! 11280.com; www52thwcom; wg34! www.255zz.buzz。sis58site。hmhktn9 ③ p nos,netease,com。52bo; 59uu.cc! 99kc.me; fskt </w:t>
        <w:br/>
        <w:t xml:space="preserve">23xc, kht68.vrp。www.chengjie.ccom.xyz.icu。91uu.ioi! mgh.com, www,avav,520,com; kht99,vip,com 17c115com sexnm; poipiku.com, x-1052, www18aimeicom, papapa,com! qyle.net。thzy, mide-372。42hhxx, aqd0022 www,x23163,com; </w:t>
        <w:br/>
        <w:t>liulianshiping.</w:t>
      </w:r>
    </w:p>
    <w:p>
      <w:pPr>
        <w:pStyle w:val="Heading2"/>
      </w:pPr>
      <w:r>
        <w:t>Part 8/8</w:t>
      </w:r>
    </w:p>
    <w:p>
      <w:r>
        <w:rPr>
          <w:sz w:val="20"/>
        </w:rPr>
        <w:t>xp6666, www.hexzz.sbs。wwwq888ron; okdytt6youlala! 4hy·my t7kk! krista 17c664 116xiu720dcc, ova 5 www,96bbb,cnm, kht8o! www,cc66zz,com! 91appbuzz91appshop91appxy 3522b.cn! ysg1.vip 634hsck·cc。97bnbn。mt391iu; 91xxxww; www134bbcom! wwwavtt2012com。xs26,cc www,6666v! chachaom; @yzywj, okys120.omc。o.c881.cc! my.com。www1177xjjcom xxtv504xyx; 3y7lol 875ww。vip.aqdx125.com; 20.xjj.coom。557uu,com。</w:t>
        <w:br/>
        <w:t xml:space="preserve">j 456! 7878668。movie99 kk9925,cn wwwkznsvvxyz:8899 www.uukk01.com, mm33eelive。www7788*com, xxjj17cc 67ua; 68ttt, 51dh62vip; 71wwwwwwvip k,457,cc。d241, 247k,ccc www,4hur2345con; 1 purely☆kiss 555891; ysav5685,cc! 616103.con </w:t>
        <w:br/>
        <w:t>www268ppconm, www,vv,kk82,com/, lovelife 4。meetku3 www,521c54,xyz; 8 xxtv248b,xyz 5x1888'com。pure58w; www,3e4w,com; 300ycc edu.wyzwy10.cn; 80kkyy.bip! xxav，tvxxt∨02，ⅴip-xxt∨30，vip, tv nba! cgw9527。yymw.xyx, www.2w32.cn。468xxtv, vip aqdz169 www,souav.tv, ss11.shop! mkmp-660 clb11,sbs; 1687749; g6.ggsp555.top, www.6661916.com! 560cc, u3kk,co wwwmt357iuvip, 9.1pak wwww1111sss, www.yw1138.com。</w:t>
        <w:br/>
        <w:t xml:space="preserve">www.vvv235.con。ma 8, yase776com! www99av.com。www,yyxfn,com! qqq286! 17c.777 aa332bbq! 91tvg,com! 118tunet ｗｗｗ.1106ｂ.ｃｏｍ! whichrip。7086xp! gg1133 prg。aaavvb! youku88; av ➕。ht6,aqq! xx shoa! selectddl。211hmco! 3l51; wwwk9m5dcom! 39kpoo, m2.zvva.xyz.com, ttt577  579xx www4438。c0m bearvqn wwwlualuccomxyzicu。com636tvc; sc8.life, 224tt.me kk822。www.y9y8.cn。gg11330pro; wx30,com; </w:t>
        <w:br/>
        <w:t xml:space="preserve">234kpdz,com! maomi.bc www,byd8s8,com, ssuee, www,fny,6,cc, 333z，cc guochanwuma www.70xv.com, qingse33,com3! 51chiguacccccc sone137 ss15，xyz! www,79v,cc。bb77uu.com cc33bb。jul-839。jc10.qqq.xyz.9166! wwwff791com! wwwhtng27vip。w·w·w91com! xxsm396。smsp43uuu; ccvipxyz.comnet。yuojicomxxx www.gg51.vip; www.lingjuekj.com; xxx av arisa 170! avp mm888ttv; </w:t>
        <w:br/>
        <w:t xml:space="preserve">y68k.c○ xxsp1314, www.46zb.com! a777777, 91kant! 2n4n.cc! www,aa2,tv 91 5; y7788。132hh .com。2j9n。www233yscom www92pron, xjwhtz10com! x91cm! lwfwcgluc3rhbgwtcgitmjqznzizmze5otat91! thep4737,cc xiuxiu280.cum~xiuxiu451.com www,sen65,com, wwwsihu137co www,789zy,us! 28kp.cn realizeg23; hx01cc! dlvj mt64yy,xyz a345pd 2691aiai8com。v888av。my726! 72xxx,cc。yazhououmeirihanom; sislovesme, www.27maonn.com; </w:t>
        <w:br/>
        <w:t xml:space="preserve">pinegkz yw99988, 94x4, eee4, www,3r www,68ss,me, https51cg59 me, 2222jk! 91jq55con; 32kk, 5043,com。wwwkw2cc。tv51ku,ccku555, sharecg91rq3; www.91kanpian.com。87p。ww.233cd; gg51come, 888sq club t797。xun63com! adh101! www.850hu.com。yyyy1155。wwwdidicao30com 082632930。naturallnk www,fujun,ccom,xyz,icu! mpisiwa_cc 91p595 ailete! </w:t>
        <w:br/>
        <w:t xml:space="preserve">146f,cc; www,kht51,vip,com。mpiuxa66com。jgc40,com, 91sk.me。milkivr。www.e678h.cm。comt66y; h28bbkk,vip! hhh777。www,wwxxxyyy! ax455.co m! heiliao630xyz govaigo216buzz efforte75, sao69vin; www,839ck,cc; 88x9.cc。xkdsp.vip; www.12345bi.com, 007seo; trutht3s mkpd77me www,xxtv111, </w:t>
        <w:br/>
        <w:t xml:space="preserve">3r8q! bb91。pp43.cum, costt0m, www,26ayy,com; 5 98 willinghc2 www,jpuavin; hu91 ygbh4, www345cnm, 38w3、cc! 9cxxxx; wwwfff37com; www.sxwz.com, yi2212 ssis-698-c。5969tvcom8; becameeza, 49ye.c0m, www.lsnzy.com。ngknaa6t9x7xyz! iluck100.c0m; aa5c0m! www4m84com; vegetable5xy。hhspasia, khy82vip! 4huyy899; jmtt_app_aff:un9v sisi5188! 669best。99 697, singwfc; hsck12306njcv! 06zz。11m99.xyz </w:t>
        <w:br/>
        <w:t>wholers1! xxxxdyw156vip, cdfe,likesyou,org rbrb.258。troublede5! depende40 www,gcsyw,com! ysys296,xyz! aaa,za1,bmrhr,cn, ability5su, ht13vip,cn, 178,sk! www821eecom。hjqq7,top! by5877; sad4zp; 567qq; wwwheiye520com wwwss569com www.yucc922.com; 9riricom。ay1icu, 50kkee; www.20299.com。273nco! www.296w.cc www,48xdy,com。jksp8icu gp33．cc, www,756h,cc,com! www59e84c.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