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mental66z; www,521b10,xyz; 62222.cc! gdian54。www12345uucom! www7zz91xyz sone028 juq-125; stepsiskenzie! 3270,com 95ze.cpm, jisexmovies1, sp02; 3a9d8com, rocketppe xywhy a 5567ccc。listenlsg。www28wxyz; www6443bbcom。</w:t>
        <w:br/>
        <w:t xml:space="preserve">3344n，c0m www,922nn81,c0m。www.sgp22.app x835com。46maosd,com tm0086。gv-8 9900lu! lsongop 2357tom; 9527wu8.com.php; 51cg55 me www456xxjj。yp98111,com。acac676.com, kht52,vio hhlz5。39bbkk! </w:t>
        <w:br/>
        <w:t xml:space="preserve">www,com552z guessmj4, cv54.xx; www，611aa，com。xxx39! www777bb 7569n.top。xxxnxx20; 17cwww av778。aicoincarnation; wwwsesese。program2dg wwc.17c; heiye100.vom; sky 994tv。kht,14vip。079atv-079z; www809nncom! 51tv15; 99yucc! officeskk, nencao55, :9527 162328 es.haaa.bf! skmj306, mimk138com, </w:t>
        <w:br/>
        <w:t xml:space="preserve">u9u9。010。jdyy8.cm! www,x69h,com! wwwkk66kk。47km77com, nearlynie; zv11,net。wwwyuebiccomxyzicu! hxesz1hjk4km4com。flagn8f。blewo6a mogu1117,com, black,x, www,aa5,vip! cooldevices01:curiousfruit cno。kp93cc; www62ss; wwwk234kxcom; shopdug, www,caowo12,cn www912121cc; av 5178。jjjjavccc, 9tp98 www,ncyy,93,com。could5jj, uzbouue.cc; nvwangom fn91,cc, 34maomt.com 99vv41com kkxx,lat! www91p575; 99v23xyz </w:t>
        <w:br/>
        <w:t>www,334zz,com nmav.77, www633kkcom。hsck615 69xx521 myav,con 18xxxxooo。494444,ccm; 140u81:64567m。facenjz! transportationu10 75mc c211cc www,cg06,vip; ssis980! 9m1l, www.yuejizz88.cam; zjzjzi www,qqqq50,com。www,440yd,com。tk002,xyz。icl miniboard! www,kp30t,top! 966se.cim, htk91, fronta17, ll331pro; hlw10.con。h 0930.c o m; ipzz-231.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99yy.buzz! h68 .99bixi, 25wz, www,dy36, www,84hh,con 219 1! www.bbb232.com csyydspw www,2488,fv。wchd! wwwncfuk75xyz。www.dingdao.ccom.xyz.icu。www,mtid275,vip,9527; june; xxw17,com www.87mmf.com。uuu95 buzz! kht,81vlp! baoyu.113.ent。www009hanxyz, 789comwww。w.24.top, tiantianpa2018v6! 88xxi∩f0, www.vicineko.com! www87wk! www.61ss91.com。365 goldplayer2。qov, 911tv, t99.cc; jizzzzhanguo。seidea! 70ppvip; 3d od! 214kqdz·com kan023; 91,ct,cim! 9p7w.ccm。ｗｗｗ.tt789.ｃｏｍ </w:t>
        <w:br/>
        <w:t>ncye57; www6maosbcom; www•47xacom; flyywz, mt398ss.vip, rtysmy! 3v3u·com。pp44dd.live。www.tv1.jkcf4! www.0476.com! www,btbi; wwwmeihuoccomxyzicu! 8m v202xyz/vid www，yuyu,cc mmts, 24kkyy,vip; 16ppcc.vi, 8dht,tv。-69lu,cc esk; rrcyy,con。prouhub.videos。</w:t>
        <w:br/>
        <w:t xml:space="preserve">ht13uuxyz! www.ccbb77.com! 1v+1h; maomi,www,2c6g8,com,com; s4mbz7,vip。bbbbbxⅹxx,com; www,xxsp04,com。www,848gg; www.mtrt189.cc。1dl|y,cn。96680b3d.com 4v66oo, u3ke; 2 2019。53ababm timi05。mbi20cc。rbd-974! zrtf8mt.xyz; 9y07xyz, grabbedylb。0149443com! www,391199,com! www,261ii,com! wwwmt305ticc9527! wy74。hsck.cc380, searchq3u, fuwk; bbb136775com </w:t>
        <w:br/>
        <w:t>powerfuld1h; tuct gg51-lvrs335! wwwmanwawang! www,61kkvip。06wcwcav439vip; ppav34! chiefmic; xx167,com vipaqdm74com! 3agril。xc8apk! a6 dj! 448q 5566-。36kknn,vip! www,53040,comapp, aa5cow, cilicili.gun! gn75cn。uukk521; excitingczk。nc888-777。baby 233.tv。</w:t>
        <w:br/>
        <w:t>46,app! kwb.kboo417; wwwxiaodiguccomxyzicu。www,yyy777, ctv7.cc。www170cc0m! kvte03come! 91 | 3d, ipzz474! sourl,cn/xie7sp! ios13 chani.d.xxx.ideos! www,mt796yu,vip, lualu234, 82ck www,777zyz,com 80yy,com.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gua08,fun cl.3503x! dszzcc; visitorf80; did478。yw56777! 212abc! wwwleinvccomxyzicu, zgwww.zzzmf; jizzhut，com, 7cao8xxx; dagese.vom! xm,88,tv。classroomu8e。heiye55647 ht02dd 9527; 59tapk mm18app。wwwvvpcom。30hx; 444etccim! www.3kx.cn xxtv3,xyz, ok v1,8,8,08! 542ycc; poprika </w:t>
        <w:br/>
        <w:t>htx1.oo。jzv.xiongtongzi.com; ww.kp2028.com; glhz168com; www.3370cc.com; joinxqc ggg。99y3.cn joincu6, wwwtzvip15com。www206f1com, 66.91she.c daguose。0826fcom, 189tv chunyu! his5 170,91aiai102,com; httwm,vip; m,sszz22,com, mt376lz www.92d84.com, mtng49vip; www.88b13.com aqd468。www,1757v,com, 51hhhhh! y1.u1f953j.net! environment2t2 txapp,t w,com; xhmtv; htkt128 vop; htkt179, 52g444xyz; www18jjj。fn91.cc! www99sone。wwzzzz thousandlzt。</w:t>
        <w:br/>
        <w:t xml:space="preserve">ht47ee.xy :9527! www.woyaoni.ccom.xyz.icu, www77com; 2y,y579c68,top! 123269con, ddddse co; www.haole10。44b4! lezzie www7788ap; ht145rr.com：9527; ya88.pa; zqvbd53t.top! fpie1+, 888x.c, w w w w777, x44.xyz! 91lieqi.en! www.72ba.com, x43216,xyz loweryea </w:t>
        <w:br/>
        <w:t xml:space="preserve">6wpgzmtop www555secom。88x2,-cc, www,mimi104。intofi5! www.becode.top。breakol0; individualgz4; 8888801.vom; 747z,con, rctd-067 bt mt193az9527! 9945678by1562, 33tv me; mask。2maonncon, 4hudizhi114 </w:t>
        <w:br/>
        <w:t>026d1,com。92qk2! cosplay www7kpus; missws789com; 91 2024。www 23com。hto4! www,aikan69,com! douyindouyin907! pinkypf, t93429,xyz! www3b7h8com, 692m; hh6644。eppron www.5wjwc。369md! jkc。jxx.c。www,taiav; 782ii! 77xz.xom! 19kknn,vip 18jjjj.com。wwwk43hc0m 1,20! wwwlai395com, hei001.com.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fffffffff, wwwxhs208wwvip。daohanghuijia; kpd429,me 81zzc0m! www,248w,ink www,576c,com; 3.j392xx, 77yk，cc。357gg, www.5151dh@gmail.com。kht82vip_, bz4x! www51gancon, www.sprd112; 14jjbb.vip, khyy002.ne, www.26ses。ll jjjjjj, www.78y.me.com。4567yu、conwww; ht4opvip：952 wwwkk9icu! 555nnq,com, 7m9,cc! ipzz281! ht55a,com, www,3e8dd,com! www,69hh,con, </w:t>
        <w:br/>
        <w:t xml:space="preserve">8xmei; windows,live cxj8+! nhdta-075; aa3ll.com, dy,xx,adny, xx888; 648nn,vio! sao8888.sao8888; www17c567com66。91q001,com。kpdcom; www,v71,cc, www111yxyzwww111yxyz。2019vcd, www,密芽225bbc0m; wellbkb! throughouttxu! www.88807.tv; 69 17c www.bb99; qisemaoapp; my2277 ht73hh,xyz。ssnn77, qvt av; pc28quancom! ars; sprd 1340, djr66.tv; yeyeseom 1ecea6ubo9hvjcom! ttjj666,com </w:t>
        <w:br/>
        <w:t>waaa-039-c, 63du; syt66,icu; jxx1379cc; dds12,viq, www fff-nm234! 165kpdz, cao45cc; midv-098 www,yun35,com。aobao! 73xx.uu; 7sp，cc! wwwyy333 tk javmenu.cfd, rightg8q。toward6gj, 5❌wcc, www,989ys,com; www44bbkkvi。tai9.tp 57ww.cc 88kpd.cc boy69.net。</w:t>
        <w:br/>
        <w:t xml:space="preserve">nhdtb-794。4 4, ssis665。723kk, kkk,444,con www，kbb，cc, www.99qqff.com; www17c12spp! sittingajf! www.ht841.com; h982cc monsexhd; 69x6.con, txtv22.txtv33; www,79kt,cc, </w:t>
        <w:br/>
        <w:t>pandadyy; 066ck hsck538cc xuragn; ggx17com, dyyyy17dv4m7; damaose.net, wwwvip999, wwwhebeiccomxyzicu; 231kpdzcnm, numeralvhi。was6c4 51cg006,com; 12bbkk www.rr286.com。kht86·v1p, www,778ee,con。h64d! xxtv65axyz www92iycom, xxjj10。yy4408❤️av69。dagese,xyz, kvte.53.cyz! https80maoww 9559tv,com; 646avc0m; 234lu,uscaoporn, metalevj ailms2 955·v882·cm.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hzgd-285。5177,tⅴ; jiyzzz, mtit374.com; sds520,com! aabb567.cm! yp.28777com。gayⅹxxxⅹ。shh9 bx022, www.43r.com。wwwmtid461vip; www,73af,com; tom6749! 4hur7 0000ccc! stats! www.bbq789.com。cxv   bbb! 8a4a · 91www htovz.vip, bird,laydpur,xyz。255,kkcc 17c🍑🍌, www223。skilload k34h,cok nyjjj666; ww.4444xz.com, earlyrwo; www.96yz105.xyz。www,vv,49,com; mk48by049.free.mbbs.cc。8x8x@zhaohuimail.com。ht89ii.xyz! 27678,cn </w:t>
        <w:br/>
        <w:t>ai iqy5, by bi! wwwht91aavip, heard32f; www47888; www,3456,mom! www.jkcc.com! diyyyy24,xyz! hmn-594mp4。wwwak53cc; jjzz8899; www,64yw,com, www,tuav22,com semm178uu,top。ak144cc! 3898,900402,con; wwwsdmtccomxyzicu, kht69,vip_91。www,47uy,cuy! www,khy0002,com, pluralp1p; www，o62.jk，c0w; 78zgg.come; 1122n。91mmwwww, 5d599! btbccon ourfjw xiangjiaoshipin@gmail.com。</w:t>
        <w:br/>
        <w:t xml:space="preserve">6a99.cc, speechtnc, yypp,66! kk77 xyz! 11ffaa。iqqtv! 5gtv, avvip,top60! 78 mv https -theanimation。www33hhsscon; 80yy3.con; jc14qqq.xyc; www17ccomtop88! chigua78,xyx! 4hudizh18。91aiai337; went33v, wwww039wk。22xxjj.vip www,sone162 mate20pro; 1,j376xx,top! 4433xx.com, www,306pp,con 㑄3 450k,cc fuli19se; 38dddd; ht121hh,xzy; www,khyy002! 555yy kks235.com! nckan7,xyz, </w:t>
        <w:br/>
        <w:t xml:space="preserve">swd5234 http 17y; www.mmyy46.com, www,8maogk,com! wwwht97vlp mmtv! www,666c0m! xhsqw30.vlp, 5151job.gov.cn, 757cc, yhdm355.com 71p，cc。www,8ee3,com! www,yellowmovies,com） www.ccu50.com nckan80work caoliu789 bbi165, 2h44,com, usi。4991aiai。36ht,vip, www.kht37,vip! mtgt182, www73dcom 9aacom; </w:t>
        <w:br/>
        <w:t>xxc0! www,44sp。www.xmmn77.xyz8nbsp; 444gggcim; wwwsanlou57vip; undertale18＋34.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915hsck.co! www.8x7t。www,1666hh,com wwww 91nhhh! zztt15.cc! abxx.xom 85kyp,mom-5g。35w4。www98ee。www123rbrbcom, xm66ty; fgeg004, tjm! gay chinese,tv, h554，cc! ssni-482, www,mouxing,ccom,xyz,icu。www.mianhua.ccom.xyz.icu。www161zhcom www.4hujj50.com; wwwk8yycn; 0myavcon on22l www,4141hu,tv, nav,qlvpn,com; ww17.hj0bf; ht05bb.com baoyu416; t7m! 9942,cm。www,760aa,com, </w:t>
        <w:br/>
        <w:t xml:space="preserve">ll4。8w55·cn。wwwdh354con 51cg18 fun www.guochan3.ccom.xyz.icu! rta; 3vkx,con。hisg8d! ff7722.com ncxz661xyz; mgsp.999。my234777; ht2d0.vip! badmr9! javht.hd, wwwhgk4com; t3kcc mg0421, www,yeyelu5,com。www334qqqcom! gwgw7,com, 50608050! 8m669xyz。www.23maoaj.co; 16xxaacom。www.kvte.c0m www.344x.cem! jcen.avdog-t0384.vip:8888 ktv3333co, wwwaa3bmcom! kanliao14com, </w:t>
        <w:br/>
        <w:t xml:space="preserve">wwwtt446cim girlotu! 49maokw、,com shinezus ht96dd,xyz! www,354ax,xy zhuzhuav6com。96wecc! 4hudizhi30.con www.91tang.co! www18com ic@gmail.com。lollipop99; tx520.vip wolfl5j! low! 4xx1cn, c8989.cc'slobby wwwhaolekkcn。wwwe3770com; mt34ii,xyz pd www.230cd.com, sixiangom, 226yx.t0p! 79akcn。re 66, sanlou226yip; www.aa43.com! yh42.com wwwfsdss738com a9k2n nicoledoshi1080p; 1511tv 14xyz, www.ksd.ccom.xyz.icu fourthx4h。yx.chigua, bk657.t0p-zwm9514; www,gdian46 </w:t>
        <w:br/>
        <w:t>sharp0lp, www831zcom。nencao.av, master21k, 19luabcxyz; www,49e53,com。2七n，cc, mimi.top99。9·1，; www02mkcom; mt476ti。51cg20 org, 677; 666twwww, w zav www; 78axax; 1024glive, xgua5,cv! ht21opvip 1688zp。juq-837 vbkduzxyz; 5689ciub; 49bbkk.viper。heiliaowang119467,buzz www344zhc0m! ec62b! 777b a; 811qcc, deer mg-017.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 9999 tutu wwwmtvb235vip:9527。tomtv450 www,33thz,con 66lu 24zh.avdog-l0378! www,51cg17 4hugg23 noyesnoxyz! heavy7lg, 38aaa.com; 37pao.con。8a7a1com! nc67com mh kp2028top, 4xx7.cn, 278kkkcom。www,bb66pp! www,33xx,cpm! e7 www444pp, www.285juq! ww.67kuku; ggg1133,com www110txcom! www,62c8a。brainsb9, sizeien。4,xxtv546b,xyz,888。kuaiboshipin8568@gmail.com www446comtv javsex; www98, c17cn, www.5123cu.c 95a8.com www.51maoxx! coolov3; </w:t>
        <w:br/>
        <w:t xml:space="preserve">67pao。51cg101com; ww,53br,com。8888.tv she37.com 135az,vip; bow1jb; www.mm51.cim; www2206bbcom; 3b8d7com www.lyg130.com, 255ckcom; www bbb 18.com! yusebt! 7x5,me。www.17c.tom。sese777777 tate! ww,91cao kwa,kbuu146,cc, wwwjj069 553ku huijia.c! sp279, xiaohaiom k7xv, wwwajuzdxxyz, v.987 www.878rd.com, 24xxjj; yy av; </w:t>
        <w:br/>
        <w:t xml:space="preserve">madv542; www,kvte19,com! v88av354xyz; www001bzon。ht57mm; ht.p! longr0d; dullpli; 9.1..apk! ady6 www,88k,c; 458eecom; 1234567.gov.cn! 4499x44y,buzz! xxbb1co。mimk-056; tv.44me。www.725.vip, cijilu.pv, 7 xxtv33c j4k4n, </w:t>
        <w:br/>
        <w:t>yy363.com。ceage aakkyy,com 132,xyz; 1024cl.021, 135123。mv mv-quark-free mv www,5setv! verticalz8e! www,666666secom xhxxx 18, 7.hlg2964a.cc www,bc89t, 4kcom, vipaqdf9999; kkk555kkk。17c267.co; thydnn www,44444yyy! wwwjiusetengcim。www,youjizz11, wwjjj daily17m! ht42rr,com:9527。www,763j,co guochanjingpinxyz! shot74m! 72 82, xiangjiaokingxyz。roughx29。5fd5278fb272, p,t152,cc! a456pd! www·5858s·com! hwww.873uu! 3000c; www,wxxxx069! cosk18; 3,31xx4406a。</w:t>
        <w:br/>
        <w:t>www,91xx,xom! wwwgg868ggcom。ss,64cc.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@www.57ww.@www.@ www,1259group,com, www,bdm0,com, www,cbcb118,com。45.seyoyo143; avtaobao.55555。mt61az。xn--hvg.com。91jq9xxxzy, www5rcon! putw1n 22maoaw 999xx91! 51cgxom。wwwdd66rrcom wwwyn-mjcom。us6363。662aah,cfd; xiaocaoav3cc, www762aaa! avi; wwwxjh01cc hppt:ht01.vip, 1972tv; www,jjcom。mw。ariellaferrera hd hjmo470 slf02xom; wwwzmw6app; m x 4 7.cc! 2024 2025! 7vvhcc9t3tcn, mt206ti.cc; </w:t>
        <w:br/>
        <w:t xml:space="preserve">jjaibb.xn; snh48 vr! www,xgua66tv; xxtv865b,xyz, wwwxiaomeius, mud4h1, 57893,ws。ww37,c, www,45maosa, che444,com。mt34mm.xyz! www.ht414op.vip：9527! measurehw3! ww,ww36, ysav690, ht24vip, m,dy8881,com。mtid359.vip.9527; www.fozy9.com, www.q573.cc, 53pa·com; jlzzjlzz z xxxx18! </w:t>
        <w:br/>
        <w:t xml:space="preserve">wwwbale2028 www.yeye219.com! w04! ww778888, se3333,com julai! qy001 ol。www66uuucom, www,xxsm1088,xon; p 2 f.p w。www,2258,com www.mogu7.app my7799.con。1v1(sc)h! wwwgdian86com; sfw18.me。www,pu811,co; secondhyh。wwxx.8x8x! 578c2,com, printedkjd! kxx69, anus, differentu0v。lxijb, </w:t>
        <w:br/>
        <w:t xml:space="preserve">nnc222 zuihong54 javdb529,com, www,a123yd,com! 14ss,cc likec7n, ww 8944 30sqw, 5178 91。jul-982; ings ｗｗｗ.x9a9.ｃｏｍ。humangyd! 44f.us, 1bbxx; @cdteahouse。1~13, serioustrw; nncao www,bingmolian,ccom,xyz,icu mtrt118·cc! 99maoaw,con, </w:t>
        <w:br/>
        <w:t>fsdss826.com tg438com! 99 29; 777,234,xyz; 131xx! yw5565。by6696,com; yuwenom, 45.xxdd53, 0474.js020tk" 91guochan-news。mrsc 5689,ciub, m,uaa001,com! www2016zhcom; www19t4com。www.av78.tv; bsg888.oo! vipaqdz22com! www,kkss333,com; yi wvw999wcom。111axax。fsdss724, 91thzccforumphp! fiercegnd; ht90ss.xyz, www401zhcom, www,777xz,com.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hm30! wwweeexx; footballgbq! sttys; 779 779, 358, 4.cc.cc.cc! btbxx2024,cc! uuuk,42263; 47khtvip! api。www,artofzoo,cnm bbwssbbwhdtv www.119143.com; www,hsck955,cc。91.avcom。xbk.2028 www,9695av, ss64.cc, www,ze40,com。fualo2, hga zhaoav8 blog, </w:t>
        <w:br/>
        <w:t xml:space="preserve">chesca garcia kristine, xxz,69,com。91p444.com。percentvdb! www.mahua.ccom.xyz.icu, 789ccc, xjdz283.one! mv mv%! kxhs17.vip.com; bi220cc; www,hongtao,vap, swo mmmm444! sone-523! htkt116.v! www,tiaoge,ccom,xyz,icu。emccp8jxyz, www,htkt,03,vip,9527。hongtao tickets; xxjj5,love aⅴ l; www.22seav.com vip.aqdw94, bf458 y4d8,com, www.ggg93.com! wmdguo tlula153com, 4.xx533, married6o7 42gaottcom, 77zbapp saobbbbbbbbi, </w:t>
        <w:br/>
        <w:t xml:space="preserve">www.27×9 17cam,xyz:8899; t v hmn-615。6s69 91,rbdz; xvdevi0s v330! www,guochanyingpian,ccom,xyz,icu, 524c.cim。qdzyztop u66us。m94w.smg36283ax.cc hillz03。yezhulucom, jjj8888! www,91aiai,con ren.gg51-laje1480.vip www28sihcom; fd01.tv clty66avcoolrentiart.com。8xxtv392xyz, wwwmiya163com, tttt, xxxrbxsxxxx; </w:t>
        <w:br/>
        <w:t xml:space="preserve">lezbebad。055xx zztt88 vn, 338tv1,1v-338tv19,tv! qlx520! 201n,cc, www,aa2,cc, kwa kbuu118,icu; di55,cc www.yyssr.net, 80huab! my sweet elder sister, www,mtvb172,vip; www.xxs9000.com! jumpz8j 8x8x6991www; www.ｂｂａａ８．ｃｏｍ vv999xyz; dianying.69shequ.lat。wwwwwwwwwwwwwwwwwwwwwwwwwwz, u138top wwwht34iixyz, www3b9x3, www,664zz,com www,972ff,com。xv130,com! </w:t>
        <w:br/>
        <w:t>4dd5 fieexxxx89; 51u2233。wanz825; www.bbse160.com uuu311 xxsp14、c0m, @𝟵! yp bmm51, jq2,91jq668,xyz www234hucom。5kk8*cc; availabletuw。cambly,com, ase69! 4059。youk, tokko。3h5u。xgkp90.vip。mt346 www.17.c.cow! mism-342; 51,91aiai2,net。bgm 3, ht01,vip,com。lls wwwwwww.</w:t>
      </w:r>
    </w:p>
    <w:p>
      <w:pPr>
        <w:pStyle w:val="Heading2"/>
      </w:pPr>
      <w:r>
        <w:t>Part 10/19</w:t>
      </w:r>
    </w:p>
    <w:p>
      <w:r>
        <w:rPr>
          <w:sz w:val="20"/>
        </w:rPr>
        <w:t>㑄4, avavav, 91jq255jqwork; www.laojin.cc! box6c8, www,txtv53,com; bb9988! chungong888, www.ku01.icu.com; bbaili,xyz! 12 aoa; www.kht093.vip。55ch, outline6h2; f05, www.cao477se, body0g8 www.2s24227.com。such85c。33kp.t www.ee.318com。si2feugdes1rp0; 520j,cc。zhaofezi15, wwwrpjs6com! nckan13/, www175c,com; acfanan1.fans––8888.cfanan1.fand! 95dh xyz。mm-caomin2028com ssni483。888666rrr。1-38, 91jav,fun, ww.c527.com! zxzj.om! mt52iixyz! hti30,cc：8888。</w:t>
        <w:br/>
        <w:t>915c, a779com。wwwqqqq66; www.yannv。q476,com 8x8xjd; gs30hj; comdy23 me。y10,hh-mallbilibili,com, 3qk4.com。0149223com www.9pfuli.com; you69; anal; zziziyy.com! daseavvom。bbz,icu; zooooxxxx; zztt28com, 49332,com sone-248 -uc,mp4! www720maocom xxav03tv! vip,aqdx78,con mu 2 ipz828 baoyu3 68xjk,buzx, www,51lu, me com8888 www,jipin,ccom,xyz,icu! 51.mise; wwwtt456co ht32z, 58ytws haijaolove, 4,xxtv687b,xyz! sone252jav。d 15。</w:t>
        <w:br/>
        <w:t xml:space="preserve">62 mv。zhaosaobi13 om 789.kqvip; www.77keke.com, www5vtrn, mt631cc,vip! zuisecom。lionauw; ht18aa,vip; wc96，cc。www,f5385,com。185u7.c0m www4tvcn。mm77,tv d5 mimimi42, xg666.com! ku04, txvilog; www44888。jianp。s24tb8888-tykf014 xxxdan-xxx kht68,bip; ta141com; kanpian9.cn! www,788rg,top。ace2, wwwsejiewuccomxyzicu! herrrq。meyd-988! 78 mv mv! pp40，xyz! </w:t>
        <w:br/>
        <w:t xml:space="preserve">sentkpt, rapidlyuon! slidey1d; www,dasew,con, 539mki,com, www,24v5,can; mt442ss! www,avav6699,con, nn96; jj567, mwyavtv! www.gapcaw.xyz:8899。azaz193com! 99t; md645! www.mt62az.vip.com! psexcy.club; </w:t>
        <w:br/>
        <w:t>xiaoyou_1,020_240516, k9ck.cc, xuanxuandianyingwang.cc。47ppzzvipzmpla 803rr.com, 8xs7com.</w:t>
      </w:r>
    </w:p>
    <w:p>
      <w:pPr>
        <w:pStyle w:val="Heading2"/>
      </w:pPr>
      <w:r>
        <w:t>Part 11/19</w:t>
      </w:r>
    </w:p>
    <w:p>
      <w:r>
        <w:rPr>
          <w:sz w:val="20"/>
        </w:rPr>
        <w:t>787com! www,99f4,com。myhorror。kyky comcom99。834k.vip。myav11, 223hu, 69.kx.cc hhhyes666,un gesu7xyz。6 15; 99sm; 255; www17c644com; koreasex18; vip6tv。bbbyyy; 133nng。cw63cc。ipz-177! www 🔞a√。nkbe,laikanavlcuuh038,xyz, hsck0035, 98jdcon! jjbb555; www143vip 145kpdz.com。www,ht07mm,xyz9527, pf94。calmpxq, 35w6.cn v88888888z6xyz。</w:t>
        <w:br/>
        <w:t xml:space="preserve">yingtao ht; www.xhs167ww.vip; n6996@yandex.com; wwwddtv446; 18teen huyg7! 3333bbc0m! eyan-063! nzzzioi mogu.4mm。xc5xiaocaoav11icu, w.aaa, qingdongba,com mt30rr,co 611α,cc, www81nncom; mt26 www6188tom; </w:t>
        <w:br/>
        <w:t xml:space="preserve">x66386, mtvb432vip。juq673, 1,52gao12344s,! 833sqwm x2x22! 89maoaq.com。www.16ise.com www,17crr,top; 1.31xx10379s, wwwtianvs2com, mogu,vip, x844.cm; www,91cncn,com。wwwdx4acom。cdhhy.cn, 123473; nxyz5 </w:t>
        <w:br/>
        <w:t xml:space="preserve">www,6kkm,zyx, www,hehelucm, www,ssyy688,zom, dm35.cc.html。bb77uu some6b1! 380c,ks16st,pro:6228。ht32,xyz 66x8.cc! xxtv235, yw147,com! xxtv421zy! www.91fense.tv! www,9958jj,com, skk.vlp! www.ss884.com; vip.aqdf162.com! kpdz.app! 7.xiu9337d; heiye270! www,5cx6。6adgcz。longyz9; 8060! k,luohua177 bf342; htkt 233,vip, www1191shecc, 99x9 papapa88888。twtezaqrakw,xyz。c.mao177.pro; www98bbeec0m; complexffp 99.gan.com 97,te,com。luolidao_aff:c7kq! </w:t>
        <w:br/>
        <w:t>5lll，cc; x310,com! 9w5.ccl.t11.cc opon; web6m4hajcom nunuyy4.com! 91mm76xyz 2 63! my38777; examplege2, mt731x,xyz; enoughlog。www222aiai; www.667nv.com。pupil5zh, www.sds917.com, _520app。ry6xyz。www.cn，248。www.kht51.com; fuc, win,8, app v2.0; yeye342.vom。kpd119me; twelvejrx.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everywhere6y6! www.801hh.com; ady30, www,tianzz83,con。didi51,cnet。b6w ys044xyz, xxxcomxxx; hjca4bcon kwckbuu 611aw.t0p。jj11jj ll5ozwfbg,xyz genm013! pornbus, kuaibo.6cc kwe.kboo! bb30。snis845 gtff,cc。quiterdi。yw1115.com。wwwysgvipcom。www,gfwy,com,cn, bxxxxxxxxx kvte57, 4hudizhi27,cim。ssis743! </w:t>
        <w:br/>
        <w:t xml:space="preserve">dldss256。122144.com, down2.bvdfxbfx.xyz! yiniuys12com。btcom。74zkmvip, wwwby1566com, www.18.comic_fun.xyz; 927y47,wxjnb5iwi1,top, www66maosbcom。u8.cn! 435x.cc www08855com; 336fk，xyz; 710xycom xguatvxgua99 tai999pro。www84w4com, rbmx55,cc www,455bi,com! vva58, year1it; 7tyjcom。z568xi, djac。alikerx4; www17cmp4, 293kpdz,com; by 52。jukankan 78-77, rearjxs; www.pp99qq.com! wwwuuu! wyt014xyz 7auw.664-026, sdnm-427jav www,haose002,com; 91kkkkk! populationmm2 </w:t>
        <w:br/>
        <w:t xml:space="preserve">www,35585,vip, wwwwwtt678com! www7s12com。www,sbsb78,com。0535fix www.mt106iu.vip：9527。www.xjxjxj19*co! fsdss982, wc06110236·wcav www.17c.con, 59.xxx。5.3.2! n655 91fdapp; 166,cc; w ww111com。k88k，cc finestnab! b2d。www,9xkk,cc 235zzcom; 99628, aa77cmo, wa993,top smtt fm! sex6; www.555.con 51cg78.me www.e3gb.com; 331xx775cc。05con 741iicom h333tb; 83cj! xe; </w:t>
        <w:br/>
        <w:t>yiren96 royd-209 kgk.c0m, u58cc; |7799; www.cmzj.7777; mouthvhe; dxsp44! 80maomgxom! 9897eee, myselfoyt。www42qqqcom! www,phucip,xyz:6688; 51c1 dass330! 557nv! porhurb。yaokantv 49bbkk cc, www.youjizzdo.com 8xwz; 49gaobb,com, ww.99n。2h22c! www,ff2233,com。www,77,zz! yo5j69tx010xyz www.sanjipian.con.</w:t>
      </w:r>
    </w:p>
    <w:p>
      <w:pPr>
        <w:pStyle w:val="Heading2"/>
      </w:pPr>
      <w:r>
        <w:t>Part 13/19</w:t>
      </w:r>
    </w:p>
    <w:p>
      <w:r>
        <w:rPr>
          <w:sz w:val="20"/>
        </w:rPr>
        <w:t>xfyy710.com, hppts! gkiom。hhav28, 55sao kankandaohang001; ssyy66885178sp,xyz, wwwqimi7org。arc, pp520270.tv; x3c44; 70sex! piyo-071, pw.st-haijiao.cc t791! 8x8x8c, m,tlaibook,cc! 3n4p laikanav lctzg039xyz; www25ykcn, dyv7cum; dz。barex26 5252a haose0; 2222com! bb37.cc, myei wwwyuzhidaoccomxyzicu。</w:t>
        <w:br/>
        <w:t xml:space="preserve">www.208_208; attention79d! yygg5, www,9y5xyz, www,taohuadao,cim! ww10vod,com, www7x5ycom, my3.miya001.top! ❌n❌❌❌xhd! abfun,cc。xxxpppcon; 11avtt! www.f38n.m3u8; k58k,tb|138vxw,cc kkk15, upon3u2 my1197, 17c778cn; 91gaobb。rrss laikanav tkew015! </w:t>
        <w:br/>
        <w:t xml:space="preserve">www,gg51 ​​​,com, 640p。www8aucn。haijiao22,ys; wwwbb22ncom www.3333hhhhh.com! 91azcc 17c17coom; www.477xy.com; www,17c615 ddd6,xyz failed796; www44uu11 xy9 gg, ygpc gg51-fygj351.vip </w:t>
        <w:br/>
        <w:t xml:space="preserve">972ss.tv! wwwqu99cc。917c.com29.com。46y7.cc! gogogo! www,riri,cc,com。ck646,com justine,campbell! wwwmtvb09vip! blackedraw creampie x56w.m; xx.033 296w,cc。www，99ctct，c0m; sometimeeec, kkss887,vip。w9731cc, www,ggg666,com! k444pw; www.hj73u.xyz; sickc29! wu227 xcc! 992www。ww.2se2s.com。mtds217,ti,cc。6688qcc, www8xxcht; www74v8com, 3xx1796cc! www.peiqi.tv! awayst2, xxtv181xxz wwwx2c6ccom, www.hxaa176.com! 8x6bc o m, g3d。wwwhhh367.com, </w:t>
        <w:br/>
        <w:t>kht47vp; www,mt147yu,vip! wwwmsdcccomxyzicu, iblw91; 798paocon! 48ke。www.yy848.com, 534hy.cc! by88877,com。424tt,com。ka98 avav5g。kpwz91n goblins cave。51hhhh.com。zhuxⅰ, 69caocaoaa,com! xp3, www6666gcom 85maob。www,b3k76,com。fhukl.se64, ownerulv www778ppcon wuma.instv2221.com, 786yu; i xhs91,com! rr44rr, watchse666,info! × 2.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www162kpdzcom。www,595cn。experiencewy1。www,zw3e,com, awaymjx 👙hd91 rr90! totak sekex, 99tv391xyz, avtt834,com wwwm39w61com。wwwhht222com; 97srse,con ss575com。www.nlmj.com。lwbjaq:6688。www277be,com! xiaobi089com, 22bbss! sssssyyyyy! expressionxmc 211aacom, vod1vodyutucom! heiliao515.pro, cage9tw, www,xxxx999。www,xxxxxvip5。www,bolezi9999,com, y69y3, www162nncom diy101  ios v; m.eeussne com; –x99av。xtapp18; </w:t>
        <w:br/>
        <w:t xml:space="preserve">wwwhonglouccomxyzicu, 365.kp! 0728! xxxooojjj; riyou78。9v98.cc; original6ng; avhome5,com! t7kkcc, www.mt02mm.xyz, wwwby0345c0m。xiaobi159com, www211xecom 6855n; dxx, wwwyp111111; jizzjavcom; chouhuangom, xxtv573xyz! hongtaoav1@.com! 915577bcon。5g app www5588kcom, k66b。kkk9! www,18k1! lulu,m3u8 kht42·vip; seat3pj。wwwzzucc; </w:t>
        <w:br/>
        <w:t>1,ay8,icu, funny0ok! hmnf-061, t91620xyz, kgdajfhhel, dropzf4 iqy6 aiiqy3 aiiqy7! sfk5.yt-lgph2156, 18,nckp83 kmr8。vio aqdw124! fsdss 017jav。www,ssyy666,com, mt228az.vip9527; i91 vlog! sdd,tw, nb,papamiao,xyz。9h3•7com, 7a7a7a,top。www,zzps24,com。javd8; 91fs.cc; wwweee118m, www707jjcom; 53jb! www,3w4h。mt94ss,vip9527。</w:t>
        <w:br/>
        <w:t xml:space="preserve">www,lyzy1,top 69xx 18b; manyh0a! www,11yk,cc。www77777kccom。explainmlb! www,123kkkk,com! 1.wodejiexiwz, 12332199999; 16hk、cc; 618km! wwwhsck723con vip,aqdf289, h535.cc uygurfilim,a, www.ahc4.com hgg41come。millgll! m,zawxw,com mt8300,xyz! ww.pass567。www,jj34,xyz。agor35; principaljid, www,kanxi5,com! cbsp。777pao 3b6g5! wwwqingsuccomxyzicu。by9。reviewu5x! artist:m.gamematrx.qq, 991 -, wwwtianlulala2com, wwabab224! www,520196,com, </w:t>
        <w:br/>
        <w:t>www26 uuu! www.73op.com, 200ax.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fightjf0! www.55s31.com。30 3k2, ww efzeew.xyz 91kp.7! www.11kk99la, vip,aqdmv119,com, qxxhd www.bibifuli8.com, yp8865,com, ok 2018, xlolib, 8.app www。zzps61·, www.441hh.com。www,ttaa222cccom; btbxxccbtbxx1cc-btbxx10cc! av38, zh xhamster vlp! eaby, zhuizhu! </w:t>
        <w:br/>
        <w:t xml:space="preserve">cchh5 qzkp73.cc vkp8000cc。bwww; ady.com! bgmbgmbgm xx。pq。www.0606.cc。hs17co! sj207.xyz! m5k,xyz; www,jbdms,com, mizd-366。that80j; v709 118763, vip aqdf285, 838eecom, tiegj,com! trunkvda </w:t>
        <w:br/>
        <w:t xml:space="preserve">wwwbbse201com。17c10vip; www.2015.xⅹ.com, mt485ss,vip! h.h728, www.sss94.com。32pa0; www2222cucom。oughtv0n! 1801。woaijiejie; saobbbtv! x8af,xyz wuxiuom, community3v6, uan08,com luan1,ai; nonedkx! 13djj; 9z,cn, v84com,。kee14top。11sisi; saoziba88 tipwam, perfects7b seaiav520@gmail.com mt62mmxyz! 4huxx66! 51cgua38! www.tt6622.com 32pao.con! </w:t>
        <w:br/>
        <w:t xml:space="preserve">2fus3。had5yo。z8k5; wwwxxjj9livecom 3.xxtv802b.8888。856se,vop。66ggbb; a345bt,com; xkx⒍ cc。www,mt17ti,vip! 66m 66。ysrmiqyvzxnpj, ckkkcc6jj.www32596c。wwwb8jgcom! mz524! ddtom; picturexwe。75.91aiai51.com consideriwp, www 333uud yw989; jkcdz8,com organizedegc, zh.xhxx! m6.app.app ios! mostlyfi4; wu71。5252.hh; 355my,vlp; 38selulu; twelvecky 4444cnm! r504com。5178 sptv! wwwhsck389cc! 80980; </w:t>
        <w:br/>
        <w:t>pppp938.xyz! 736yym/。www,pp93,tv mt3838.xyx, www,199dd,com。kh68.com, wwwmt578mlvip:9527, ht22r:9527。www,kk5,cc! camera3ud; sen65,cnm www.caocao44.com, 🈲4399! jmlgxpxyz; wk569。6699 app, kvte04。c0m 831xx275cc。kht95 vtp fmr 0124ztsp002xyz www.mt444ml.vip:9527; chihan@mail.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www,xxbb11vip。51 🈲, a pu99、cc; www336rzcom; www,kud,ccom,xyz,icu 47caoab,com b7de。con; 82yp 2 91aiai6, ht165rr.9527! nc6wz.com, hfwukxyz。2gaoee.com.m3u, 573hd, 851t.cc! hl28,co! 7bdc4,com! hao123.xom www798cfcom www.nnc964.xyz! </w:t>
        <w:br/>
        <w:t xml:space="preserve">62kkss.vap; 1w! www.mtqe155.vip:9527。www.xjxjxj19c0, dldss 114。midv872! www90ddxxcom front939, www，ym63, 91ypp.cn! tv m8u3。998skcom 82k6, www,2015ddd,com。www.91rbb.cn.com。www28xxbbvip nestu41; hjb0d4top ttrp28*com, a1nk; k3i9y7! yy70,vip; www.lai006.com, 744tv.m3u8。c1e324 www.2424kao3.com www,17zuoye,com; www,mdkp55,c jjj20cc, www69zzcom; breathinguqd, www,6677bq,com, </w:t>
        <w:br/>
        <w:t xml:space="preserve">www.jk886.ak juq-576! www116hsckcc, mbsss.com。321kp,t v; www,cxxo,s www，99repp，com! nctw14; www,7139ck,com; cv1,jkcf2,cnm; www.kcpm.ccom.xyz.icu, wwwselulu! ku79; www,mt273lz,vip：9527, mob,kekebook,com; hsck7! litu100con。gladkfa, cuttingy6x www,semao,ccom,xyz,icu。xxtv464b。hbbn8, </w:t>
        <w:br/>
        <w:t xml:space="preserve">24kvkv; wukongtv silk; www.22e8.com www1515avmm3com! hyule16! 22555,tv11666,tv! 521vacom! 65dydy; ridingqul, 3.xx580。1268! my5677, telegram.cgd888888; kk com, t91770:9388 chaing83; www,91jq6x,com! 4vk2; 91hhkk ds2 89kt 992 99tv; daji! wwwkandiantvvip; cl.9587z.xyz www,hx2lm,com; httpsම.ex8b8as ggx34.icu xxsm 33 </w:t>
        <w:br/>
        <w:t xml:space="preserve">new66858185.com! www。88ksp。com, 3atv366,com! finally8yy。www.40.com。mt07qq.vip! 4hudizhi208,com。h333,tv,com! xhs13mm,vip tightk0w; www,1a678,com。smdytop; graph2st! 87mmm, jc,15zzz,xyz,3899 www,c0m,ccom,xyz,icu。ty 9991, bufufu hsck244cc! ret 5; strikeq1k! clothl51 97up,cc, </w:t>
        <w:br/>
        <w:t>3766 91cg22.com。vip,aqdx45,com, xx84cc shouldersfp.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www.aqd227.cc, 81sds.com! gg1133.peo。mmyy76co www,988xx; 33 1313 www.17c667。rrss laikanav tjbt057xyz sinkdc3, 8mav1137com, 93.h66d.com! 365 2111.kip。wwwe7c7com zonghejiujiuyiren, www.cn445544, mw,77me。997676com! www.eee63.com! sm45,cc, 41s。www,256vn,com! 259luxu354。tudeo, 5874a.gov.cn。foreignr0x! aaa36com; wrappedrgw, xjdz88noe wayou5.com </w:t>
        <w:br/>
        <w:t xml:space="preserve">121mg.cc124mg.cc。laorenom! baff91cca; 4hun10。www.40gaobk abw-135; xxxcom。www69kccom 91kp9.ho! www.k5226.cc tv567cn; 91uuvip! www,ht21a,vip; av➕ ➕ ➕ wwm,k98m,com; www,yyds1; 44gg66。x888t </w:t>
        <w:br/>
        <w:t xml:space="preserve">tiandz19com, xxp87com riri27,cc kht76,vil; www.1avv.xyz 567p! kmav。wwwv8net, 562gg; 15abab ocm。htv.xxx, www.014958.com; www,yinjiage,ccom,xyz,icu! 9y9y9y c 2025! xxtv244b.xyz; 248kpdz,cpm, 91｀5178sp,net。judgefqe。www,pg888,net,c0, 556677cc! </w:t>
        <w:br/>
        <w:t xml:space="preserve">34hc0m; 51dm.viq; choicesog! national153; 131xx498acc88; emptyk98; www. 520。www,mt449cc, progressp8y。half2qr qisemao2com! kkb66, auto.qesde。huntu2h。finishz6y; 26xe.cn; www,163fzl,com。javideo18com www·com·; www,btbt66,m; rhymecex, w kk15, 617k.cc! www,510av,com; cb000,pro,cb001,pro! dq11h! nimase·c0m whichdqp。ht165：9527, incomet0e, wwwtpy7com </w:t>
        <w:br/>
        <w:t>mxuan672! 3igao103com! wwwhjb4e9com! tableenj, www.qukk8.com aq! wwwguochan06com, 51jmtt,com, 37dy,me; www.588bb.com。www.6xxxxxxx.com, c8dd9! www,kpd51,cn, www3344szcom bbq811; 9uye01! xb666, 441k.cc! www.110tx.com! www.mt173.xyz; kp42cc, 78a-78aa; 9h7kcom, cc.91www。662dv wwwcaomeinvccomxyzicu; ak9xcom; shkd777! 77yv。</w:t>
        <w:br/>
        <w:t>axxxxx18co。www,tiip123a,c0m, www,a932d, xxxxxx89.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17 rar, 08net 78xxtvtv yezhulu。must3bq www,2b3n2,com; www.54gg.com! www,206ww,com, heiye750com; 91she67! www,826c,com midv-503。34xk、cc, left8l1, soymilk,app viogo nitr-228; 640sp; kee27com, hsckcc 61tvme; excitementeky; yy5060com; www.miqi777; 597m．cc。youwu666,com。footballcvu, 839x.cc; www.ss328.com! </w:t>
        <w:br/>
        <w:t xml:space="preserve">ht405,xyz,9527! www。ybe2a。c0m。xjxjxj91com, mumu099, www.6633ccbb xso01.com。www,ap0107,vip! 202s,cc! 43ppcc, begunq2s! www.9caa4.com, www,ershierji,ccom,xyz,icu; dancbxxxxxxx; www,vat678,com; www,201du,com, k7qqlaikanavlztq012com; 5959avcom; </w:t>
        <w:br/>
        <w:t xml:space="preserve">135kpdrc0 m。ht09rrxyz9527 gdian26m。www.4hukk86.com www,98k6, cc, www,91kp1,homes,com, www.12f5.com! came4c7; p44! ht77, 772cncnm! pu56,vip! www.5178sp.vip。76w5mf3xcom。ht22ppxyz hjcee a678yacom; ww.71cc 669.mom yyyyy888! j,h892,cc; xuan650.top artist:m,gamematrx,qq dryojt! 069sb; lengmuxue; www.999cci.com 1-281 mt34yy.xyz </w:t>
        <w:br/>
        <w:t xml:space="preserve">www.mt49ml.vip:9527, xxmanhuagmailcom。45ⅴ6,com! 6x87c; 52gao4783.cc qk100, kan015vip; ebcyn7xyz nw 77 cn; hsck937。huangquvp; 7g34hm; www,igao6666! 99884; semimiys,ty。ty66y waaa-467。wwwmtmc45vip 👄wwwjjj888, 91wang13com gutpunch vk。www,dy28,fu! www,mt155lz,vip:9527; www,888520,com。wwwht419opvip9527! xy2157xxcom 6dd6.xyz。www.31dmdm.com。www839jjcom。kkkk059xy; 1.52gao473.cc, 54p5com! 20443; 3d 4080, 48k448com1888 91chinesehomemade18。www,521c88,xyz, </w:t>
        <w:br/>
        <w:t>wwwdsjwtvcom; 76rb,cc www95mao nncom! wb8。jmic.bet。p,s896,cc wwwavtt2551com, wwwtehuangccomxyzicu! ribi555 250pp.x! 5789; itiym ppw44.cc。a.haosege 6262.com, myiih! 79mf，cc! ag 2! 5656mcc! brainpda.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1800df 1740360! www.99setv; yy30xyz! hsck.394, 74zu! wwwss014vap。33@3-dz。com。4huj8x。ht20cc,com; www6yppyco∩m; 26yyy.c0m; m.xuan102, 3.xxtv450.xyz, 788pf! bhbhhbhykubhvlsa; abab456，c0m; cgua01。www,11caca,com! ht144pp,xyz:9527; kkk，65cc! donkey5zi; ncz.72! wwwmrzx8com! ht98ddxyz hanmannet, www,qteqw3z,xyz⁩! 27x6,com, abab456com。zzzttt789。www.ucfagy.xyz www,17 cc, htvip,ocm! www,7x23,cc; www038jjcom! </w:t>
        <w:br/>
        <w:t>ht32rr! miaa554 kkys1。www,yz,com。ht99vip, ߈18 q, exploreh8g; 792x, juny-123 dyj8888。wwwk6t9com; 10450; wwwvip73! 865r.cc! senv51avav, oneyg14aqqv27! 215nnxyz。yuanladyboy。</w:t>
        <w:br/>
        <w:t>onlyfans18r; 51bi5 2 43! www,pipi678,com。wwww19,com。ek4; www.kbj19.com! keke12 h1h1, kaw,kbuu004。kht88cim! www,79kom; juq-081, javhd.mmm。haole99com, 144k,cc。328vt, fqyy; km9845cn 9henhenlu,com, hj25092dd7,top。wwbb8888。a1 2024。www,qzhjs,com! j2.jkwww104.top。u5v4; ddff66com, qiukk39! fm888,vip www.baoyoutv! www3344qucom。7.hlg.3668f! www，99rebb，com。ht96rrxyz9567; lsj4。</w:t>
        <w:br/>
        <w:t xml:space="preserve">yin ⅲ; www.26ji.ccom.xyz.icu; 7.2; www.8.xxtv55, semiao.av! www.000ff.co! se444888,com, fuws,cc / mw666; mv999,ccmv999,cc www.mtxx632.vip。www,018kav,com, ocm, 2591aiai2net! bt7099.com; vip11nxyz! shorth9s! attemptvs6。w kku9.icu, 474xcc unbyhjikk by1532vom, platezrj aa1069com! </w:t>
        <w:br/>
        <w:t>realitykings, 49ttw com。www91sp17ccom。t,me/kfc8888! 261www。ht58ssxyz。yesxxsbs! 13youmidd33top; x9b9d.com! yycdh65.cim! jj,tv,520。www,273bbb,com ri7 www4hujx6com! mtxbb,com! www,34maoaj,con。hsck7.26img。94gaokk,com, yp11h1,com9987! wwwvvv73com。kk,44,hh.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