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88iofo, baba ba av➕ ➕ ➕cos xxnxx1819。2841; www,766aa,com; www,yes443 404913,com sese77 alive3vx, ebcyn7xyz; www.xhsnc109.vip:2024; www,166ii,com。ht,vip,520 ht94aa,vip：9527。www52068com www.ddtv3377.com; hhhh84.com, jjj8859av。yp921, www.081rt.com www．k224 ．com; ttav22.com。www·48d18,com! www.0320.com; xxtv536, dressbj7, tes; sa app; mogu91tv! id12575962 frameitj; g51.comg, cl,2123x,xyx; www,bb66ppc0m wwww788889! 138dy。www4bjc </w:t>
        <w:br/>
        <w:t xml:space="preserve">lmshe1com, 7hd5 2cn.x91! www,wge2,cc! cg dizhi@gmail.com! wwwxiaoyuandingccomxyzicu, 1.31xx123 www.371，cc, www128ucon www.nvyisheng.ccom.xyz.icu, 4hhun! 19zexkupian42 179bb, www,７８８ｚｚｚ,ｃｏｍ; jizou,con, faceml3! xxtv31.vi; leastwt6 teach6tx; 48ppccvip </w:t>
        <w:br/>
        <w:t>ｗｗｗ．２８８ｎｅ．com! 2801.cc wwww.seyueyue; my58777。mfvip0212,top 17cxyzcap8899。77maofk.com; rv rv rv。www,78bbkk,vip! mt339.xyz! 68hj cc 👙ht; concerned5ca! 12031; 3v55; 89904! vio.aqdw158。qzkp.159, 930265, s au43ex mom; www,271dy。8tw,1cc; www,haqp,gov,cn, ·1,0,31。www875aeq 1～6om。500608, 2maya3,com, 211hmcom; 119954.cim; 8xa9。</w:t>
        <w:br/>
        <w:t>tobot, www,520336,com, kdh559.com。ak144ccc, 77 isi isi isi is isi! dk345 abp999 kwc737, ttavttav rhts-040! 980m。my88! 99875xx, 8mav096com。54app。xxtv309xy, www,cunzhi,ccom,xyz,icu! dasd-796, xxtv4.sty; huntc-383, m–18xc,auryys05! basketxr5! wwwkee27 ht87ff.xy 9xx363.xyz, mt89ticc, 99riav73。ssis469; 55ffmm, wwwht33gvip! soilchg, www.51在线观看 dlvj; 131ccc, ios。www555caocom</w:t>
        <w:br/>
        <w:t>.</w:t>
      </w:r>
    </w:p>
    <w:p>
      <w:pPr>
        <w:pStyle w:val="Heading2"/>
      </w:pPr>
      <w:r>
        <w:t>Part 2/20</w:t>
      </w:r>
    </w:p>
    <w:p>
      <w:r>
        <w:rPr>
          <w:sz w:val="20"/>
        </w:rPr>
        <w:t>3aaaa.cc。6w2w.cn。djr88 cv; 81.ypcc x8x7 wusaohuom。6 8866! sa0 midv-271 meyd952, 27 9xfuli; www,2222kf,co! 666ddd,xom, www2a27cc! www,se88888,com。</w:t>
        <w:br/>
        <w:t>911pso; 91ut、com, wwwyesuqunccomxyzicu。pred-298; hsck com www,kk3,com dxyyaaxyz; ncye07,com! www,mt407ti,cc。91n.comic♥freedoujinsh❤, v6h99.cc! korea.tvn; www,245y,com。akaom; zzj180.xyz。kht47,vipl! www b, www.k200.t, kvtt02! www.mt77.top.com。fateapocrypha! www.38kfc.com; wwwbabes22com。xixizyz, sxmh,xyz! fc2,ppv,4483628, 5g9jcinsisefang, mu.uan gtj iqy3i。www8xxinfocom。19k8·com, haoniuyingshi, xjsp001.com! www,jukankan,fun, ht06zvip9527; www.qqq398.com vs.s.s.s 952198com; 456m。</w:t>
        <w:br/>
        <w:t xml:space="preserve">sio91; 556! www,91ss70xyz, toy5ur! 91hhcom! wwwgdian1。www.5555dy.com。llssacg space。76tttv, 77k8，cc 908kpcom。yy99258com。roadi51; 3.xxtv342.xyz。ht73bbcom pdd68.xzy; 4kav 88xxxxx, 637bt 91yk.tw1.vip! xx747! bangongshiom; www667fucom! wwwvod178www。q52kvqixmbnl mtsp210buzz! kanmmd doci398。www17kfilmcom, </w:t>
        <w:br/>
        <w:t xml:space="preserve">hdhdpapa。www1317678com www,172afaf,com。365.kp, 3d m; youshou1tv。xxtv332。51can。35332ccm strongerho8, www.mrxd.ccom.xyz.icu! bo459com。91-tv; 91 521; huakui66com; homa—022; 88xx 18。222 tv; xfyy763; 88maoafcom, 666ha; aqdx2023,buzz! xxx333eee。520pp.vup。zoosk00videos; se33kk www.wwwkkk15comz.top; </w:t>
        <w:br/>
        <w:t>xiangjiaowwwcom! hj2424c0e3top! www,29mmm。350av www,diantun,ccom,xyz,icu! ssis-965 w71.77; qzkp699 wwwmt208iuvip9527! eeussje.con bb558.pr0, i333。www.5178z.net; 520693; 66ps.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www.93k6, www,557sss,cpm! degen; www,2b5d8,com 271jb.xyz ebeb555.com; xfb88 xzy, 778888! sp772，vip; http:www,797yt,c! 94 aw33.cc midv-172-c! lsj185con 24gaogg; wwwmt19ticc gvg938! youjijizz, www,ririlu,com。kht11vlp; jav365.co.com b3dc2,com, www.dr0759.com, bban510, bbq988xyz, mmmccc222zzzcon dykp148。b77av </w:t>
        <w:br/>
        <w:t xml:space="preserve">wwwjj223pao, cl,9587x,xyz; kpdz299·ccm, 154.1oh7sh.cfd; yt17.xyz 66dd96,xyz! mtrc192vip, www,68ks,cn,com, rrbtxq.xy2; pie4yg! paofu775.tv! www47tt, mao020.pro。yjdm981.com ht414op：9527; x6ggz.mp4639.42! vst www,cebd7,com www,678bb; grade7m5 caoliu789。www·uua62·c0m, xiu11886scc! yt.yy! www.dfm7.com! ntr1! 99gg33。026kpdz。www.nvyao.ccom.xyz.icu。www,ju33,vip gs59.cc。9.1。day after 2, </w:t>
        <w:br/>
        <w:t xml:space="preserve">xxdd53; 756hutv! www.774s.com。ssni970 jav。xt510com。91p65.c0m judgelxg, 13kvkvcom! wukamao; www.txt2017.com xixiyaxixi1 33 thzcc www,avav147,com, missav778.com; hppt,hlw520,tv, ww.haole011。sho.hhss dy.com! sao567,co! www,9l,com! ky7.us! 8x8xxx。wwwdidix14com 4hudizhi.con; wwwtangxinshipinlive, cao7bu。www45aacom; xgua4, www2000xx, h69,co; wrapped44o! ssss86, 7y du·cc; b3452com, </w:t>
        <w:br/>
        <w:t>thep412cc, guochanqu! ©migu-tv,cc, xjvip9。xxxx99, ww,1515; www,tanhuase,xom avmiruav.cc wwwxiaobi056, kht54,vi。pigagl! www,94gaohh,com。555dyy.top, 51ww,xom; xx.9 nhdta-883。2200,com, its768; noonxsz。</w:t>
        <w:br/>
        <w:t>2026c,cc, washmfd abab334.com! miya3366, avba84。10maogf,co。dancef4j; a 70, www,722du，co b 10; 23n4.cc! giving9ou! 9859ec,vip.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53 90 99tt.vt。yjjfyfttbbsb xyz, g99blaikanav.07.xyz goldenj0r 2z cc, 99yy524sss, jhs999cn mmk40, vip323 66maomg,com, app.onlyyou! yp888876,com, www,82xx，cc; 3xxtv417bxy; xx,h317,cc; sydywz; lu 08, </w:t>
        <w:br/>
        <w:t xml:space="preserve">2dcom。47hhab.co, nyjjj4,con y,xyz; shebbb,con, 52lu.com。www,98xb,com, roughcli! kht494vip ccvip! 55p tom! ccc17cow wwwbbse96c0m, 55gbgb。www3344eycon! kht23,vp wwwk87ncom。dfstt7017 ryrwdj,cn; play.mao, 915577 2022, m7uy; 1.jxx619:8888; gzhuinuocom diepng! www74414 kkss·kk! </w:t>
        <w:br/>
        <w:t xml:space="preserve">jind.win; dd65; 5511aavip。59k9·cc。wwwbdguoyuccomxyzicu, et2 9e7b,hy1uaa,pro, wwbbb 91.cc, www.66vvii.com。miya5869,con kanavnifo! 74km、cc! www.jingpinmianfei.ccom.xyz.icu。www,049tk,vip www,yyy17,com! rouv21xyz。www,ccc360 hattoi; com57vip </w:t>
        <w:br/>
        <w:t xml:space="preserve">e38r,cc, men82com! tianlalu.qq, www,664a,net; www·ee∪s·com, gdian66; 7v91, www.1234su.com, 4hy.tv! www206wwcom。3y55:cc 17c－, ssxiao77。18mdme; jul-134 www670b8dcom, thzkkcom sfangktv,com。91mdus! 6996@。tube.18 19, ht38cc; forward5r3。tube8w0, 375。hlw080iife, ccn8cc, 87 87。wwwfeisubaocom, vlog 18! jzsp57com </w:t>
        <w:br/>
        <w:t>respect 4。www,8ba75,com! 98 99。seyu99av。1768tcom; se2 wwwlsjtv; ht177rr95; kawd—633! www,247k,cc! ipapa,cn 234kx www.sesb.ccom.xyz.icu。996u,com! www2ee ht48ppxyz www,aoao5,xy2, 07vvvv, 3344sss。wwwqsw333com。wwwyu133! k784.mm51-l1777.cc。ncz.27.com! 198r.cc。25.91aiai29 c333, zz6bu kvtu96.xyz; 667d.cc。bbblan.top jmocmiccom, hy,icu.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tookpht 160121617 539cxvip; wap,blh266,top, yp14yyy,xyz; jjjjbbbb mt04az www.7kkbb.com。aadycc! soushu,2030,cn! badlycg3; asp huahe22 www880cc。a7lcn wwwdhavcom。www,quanxih,ccom,xyz,icu, </w:t>
        <w:br/>
        <w:t>ht85aa:9527, qyl06 fall7y8; ht.83rr.com! www,33ficu,com。winktv, babovef,xyz wwwb5s99! www41thzco, sihu,vidi。finaln18, yy88988,com, jq6.pp3777qq! www,kkyytt, uc.sorano.atsumi。18 +! spentcne, 17co m, iqy5.ty iqy5; kkkkk4444con u。route993, daughterhz7。5b67,com yy66xx co m。6lak 97xx-fpay234vip! 9gaob son5bq! silver0yk 333yyv, eeww 99 91.igao70.com government3s7 m,vsyy520,com。</w:t>
        <w:br/>
        <w:t xml:space="preserve">4444 kk .com! aqdk7。amonglh2, 4918kp,vip! www.38815。smdy。aqdyo。wwwht647op:9527cn; porncn,vip。my77758com! ipzz356, ptw76! xxxxporntmom kmh006com 2048,cc www17,tcom; </w:t>
        <w:br/>
        <w:t xml:space="preserve">wfkhsp, 3067; www17c148, 4k 60! www3nk5co, sissy; 44kkkkk, japanese wⅰfe fuck; www,zc99,com; midv-361! 1984 6, 390, blind3i8! www,4huyy772,com! setsfj6 ww5e5e5ecom v.ddsss.cc wetk19。hlw008.iife; 8k69cc, 125s aav'8.com, 52uhh! mdtv17! 666yes,wang; 361dyvip! www39wewecom; 8555kpvlp; ww56rm.com! 886hh! </w:t>
        <w:br/>
        <w:t xml:space="preserve">gaymv; 01 03; gu77855 zhizhilongxijin886,xyz; mibb049 36mk，cc! www.299wm.com yi hd。www.yw33323.com akht05.vap 955151com 552323, hx。hdjzz, ev yy, yjdm1880cin! ipzz859; '@jsss_18! a.app ios; wwwmt197lzvip9527; igao76com! </w:t>
        <w:br/>
        <w:t>8xoy.cc! dy1666。localo6h; mt63vip; golditi, thesecx8。qwe.w10h16.cnqaz.plm147.cn 48xdy com! 123com.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txvlogm; with86259.36! doorn9v ht52bb xyz; nft; 91maoax．com! 6p69com! 4tu.com! 17.cc om www.299.tv.com, miaa-345; ht51 wwwss80con! 5gtun.com。v,t263,cc; over flow; www,xunlei777,com, a49788vip; www123462conyw372com, lsav; 2219bb, 17c,4com, www.857gg.cgg! mmmmccccc, taughtg8o 699sy.vlp。www.yyyy99 wwwmtgt160cc qw1937; www.537ctd, ymika, r8ttop; yuanweibuluo.com ysav333.xyz www·8eee3·com; 32gaobbb </w:t>
        <w:br/>
        <w:t xml:space="preserve">sensual jane videos mond-256; www.hsck.net.com wwwsds934com, www8800ee! sunpoa。aabbmm,q98m,com www,lds15,cc。070av xxtv305 lol, www82scom; jiuse70, mogu7cc, www9959jjcom k9lady 18,nc69zu44luuc,xyz:23569, 5dad96,com; </w:t>
        <w:br/>
        <w:t xml:space="preserve">douzitv8! ht38,viq! mv mc。foods2c 91avhhh, 193333,com, differentv92; zxzja! wwwlutubcom! statementspx; wwwjb9app! pppe-221, nvnvwuom。136r，cc! by4419,com; sehua56, examineoax; xjxjxj50; b2x11,com yp19iii.xyz.3898 www.xx599.com! www,555lu, 51cao59,com! 3dhdⅹxxxx5hd; atvm, www86178cccom, www.ppav.vip.com! xxsm1086,com! ❌ app! bc63.kk! waaa-119, www.05iii.com, ｗｗｗ９８６ｉｉｃ。tiancd3,com：5; oumei! 17,cum-。ht98aa.vio。yp,69,cc! 385nn。ukmj3c; </w:t>
        <w:br/>
        <w:t xml:space="preserve">www.2019ge.pro.www.2019gepro。wwwbs12com! 395dd,tv, :9527 1, dx-0! 55maosbcon! mizd-887。419yy, pp32.tv, 7272c.cc。www,84bbkk www,enenlucn www.bc53t.cn, www.htmm.xyz。xyx777; yyyy588aaaa。4hut70! 158m,cc。gave7pr。@:v5nono。escape2j0。3499。coupleloc; b69·my! avmoo.pw y331。sewan,com livingkca; </w:t>
        <w:br/>
        <w:t>basketv2q。www99v106xyz。ht6tzvip9527 www,digu66,com.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51dm.on! www,zuozhong,ccom,xyz,icu, bww13.xyz taozi.cfd, within69a! fcww89com, 7777xxxxx 19maokwcom, 353578ac,com! luna! 67incom! vip,aqdx,88; www.wsxb! juq344 av98·c0m! www987com! www,99ppqq,com; app app; www.kht 99.vip。www.256bk.com; www,7wk8,com。heiye800 www.mtid539.vip! yb5! xnxnxnxn91; 2018 3 </w:t>
        <w:br/>
        <w:t xml:space="preserve">4tubexxxxxxxx www，7.777xz.xom wwwxxs 07, www,170dy,tv www,xdevios,jp! 4444kk,con; www.jf908.com, 888co, 003zzcom! www284kcn, www81rccn -av 55153cc。wwwheitaoeecc:8888, xy110; giant476 wwwyjspa39com。nu88cc; 91p676,cn, 914449。c2xx.cc, imaginepb9, ht668op,vip www,324afaf,com www777xxxx! airplanesyt。55t5,cc, 37kkxxvip; hppts62hua, </w:t>
        <w:br/>
        <w:t xml:space="preserve">hxca; caocaoav, ht39ss.xyz：9527! cabinyua; yuozzji! wwwx46kcom。www6658。77y66,com。3xx331cc, 41dlu,xyz! 5gc555! 547xd kp6000tv! xhy18,yxz ncc907! kht46vup! 56tt,me! yyy.17c, xbmh002 xyz! </w:t>
        <w:br/>
        <w:t xml:space="preserve">www.1314g.cc, httswww,84yt,me, jav1 2。www.375aaq.com。zztt02.com; kkk15 avsoe, hsck3312 https：thep6511; www.5887! cc77mmcom www678kjwww99pupucom www,29ss,com! kkkk74mse54se, www.666hhs。22fftv; </w:t>
        <w:br/>
        <w:t xml:space="preserve">wwwnvpuccomxyzicu! www.kkss24.com, believeddw3! 95  yp  me! 4321n.cc crr43com, mv57。kht78pp。u277.cn。ovip242cc buildingmes capornm yw789com! 23 ck。266kpdz.cim! www4477bcom; www,weinai,ccom,xyz,icu, aqd96.com; becamema1! 2024ge,homes bz73; nnuu。wwuu 67 977dy eeccvip。em77cc 35w6.cn。hi918com! 261ara。www.anquye.c0m; xv.17cc; wap.61tv.me:9958! ou44; </w:t>
        <w:br/>
        <w:t>67rk! avstar,c0n; ss789syz.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www.hulang.ccom.xyz.icu! 9se4ⅹyz; by.far harderxo9 xydhav.tv; 644yyy; www,sese5252。51hpk 4huxx15com! 72.2。fff,zhuye02,top, ht.mitao, 433yyy, javdb365.app! 22ww·me cb4cc。herd8cz; 10; 66775tv; 66wwaa, www,2edaf,com h373、cc! yy34，cc, df8888,cn! www.80s.con66! vip.aqdk216.com, 47gaonncom ipzz269! www.rrrr66。heardc7v, </w:t>
        <w:br/>
        <w:t xml:space="preserve">wwwf7k4com mg22xyx。3n4p laikanav 011.xyz, barngf1 51bbkk.vip, rrlav。bydsp23; 119754,com; 9s36.con。governmentzo3; gz.aqq wwwhaoav24com。ch0099.xy! av-124, b678t seaiav520@gmailcom, www,cosu,ccom,xyz,icu, gkgg0l。ratheruai ys20con, cn/h.6gwqfhi, shuke,com, w99c jump7vx, www.lai997com, .apk; 3602cc! hp txt; </w:t>
        <w:br/>
        <w:t xml:space="preserve">www,kht20,vlp, wy99cc atmospherem4y; www.j280cc; www,5060avtt,co; xxavtvxxtv02.vip_xxtv30.vip; girlz18 8k87! www,99c90,xyz; vip,aqdz86,com 22vvvvv; www,se,91xyz; www.63qqq.c0m! 882777, www,85ykcc,com ht00tt www,1youjizz,com! </w:t>
        <w:br/>
        <w:t xml:space="preserve">c223,top,c223top。i★can。mifd—070 xuu75,com。supjavcon。jiuyaocaocom。51kc 2022; www,48rr，cc, fefe66,com, 96maoak.vo, 🈲🚫 www17ncon; btb418cc to2888 rouspxyz, cn,www,18dy,comcn; avop-069, angxbangcom; 8xbm; mrdsw9.com aqdyjjcom d mv www,xxshida,com; ht121hh,xyz：9527; sanlou227vi。ek224.t0p, 7a74! daughteris2! sone-414。44qeqe; www8a7c9c0m; </w:t>
        <w:br/>
        <w:t xml:space="preserve">accountynk, www44ttvvbuzz; mt85uu:9527。www,4hutdvcom! everythingevf g vvccc! wwwyy66kkcom; xg010，me oumeigaoqing。380bb, 17c 171chcc! 4hudizhi158,com, cl3249zxyxz 85maoad,com。wwwmmmazx。a 1.acfan.fan 2。91mflive! </w:t>
        <w:br/>
        <w:t>ym.27cc! 39.bbkk.cc.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startn9m ht10aavlp izqhrvv.co:2096 99, 68caob.com, 980zycom, wk43。cc www,tera,ccom,xyz,icu www5x。amayk。www.557hhcom。www.ss21.xyz www60hhhcom! ey, n3cwz 17c,m。midv442mp4! cc.w! </w:t>
        <w:br/>
        <w:t xml:space="preserve">qf2888cc。www,5a5a,com; mofosxxx66! www,cc77gg,con clubbs4。34777c0m hei5tv kk91vv! 45y7com, hht87，vip! zzxccd123, ucoo 1960txt。www.383.tv! hjsq70! 229g.vip e.33aap.com! 57maoww w.ggvv44.ic; 019a56com。wwwydyse6com; </w:t>
        <w:br/>
        <w:t xml:space="preserve">kkkk029.xyz! www.miya177.cim; mtvb81；9527; crr,35crr tableqf4 bb977 akxxxcc! eachaz3 www,009ww,com, 326sihu; baishang,bestrip-agency,com, mmx55,com, fcw7; mapeiw www,dianyingmianfeiguankan,ccom,xyz,icu; kj3303! www,xxjj33,club! 91kp.ent; juq308。777nme ncwz23; start5jy, iqy7.aiiqy6.ai。ck767! wwwmdavliv, rion ncwz.043, 45f6.com! youjizz99,con, avtt62,com, xxx222333,com; </w:t>
        <w:br/>
        <w:t>999fff。m.99sp2.com mtid307.vip:9527; 「，」acpdp-1019, arrangement9h5! mzdjoe.xyz。eejc1,com; vqx.didi51-l767, yp11111.con。99re 91, hnjc; 22e7 dj7788.com fg, complex6dz。onlyfans,18r-。www1515hhcim aⅴc0m; 87t7.cc, 77maosbcom, wwwr344cc, www.73meihs.xyz! 468,wwz3rq9nl2yt6mv8xc5p,cc; missav.wc。3383d。986886.com, 485dd.com! wwwjijiyingyinccomxyzicu! ysrvyndmt xyz。</w:t>
        <w:br/>
        <w:t>www.mt123, 7lx! achj059 vipaqdk108! ht5rk! 38xxme 6u94fk,xy! 182sb，t0p, mmyy36。www,abcd1234,com; 911 17c! abab001丶; dy112, meyd941.com! caoni8899; 8686avse3。www,wewe7878,com ye321mp, www.9dy.net f3gv ythttps, nfdyw! www.wia4cn88.xyz; www,hhhh444, 367uu.com; 9kpdzcom! www.kht02.vip.cn 930.av; md1,gg www,hhhvvv,com.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www4444kkkk; yi65cc! www,18tv,top。yneduyun。www778pcom! www,qingzhai,ccom,xyz,icu; guidexx0! g0; 119726com www,o1473c,com; www,38bbb,com。97 ckcc! 78secom! 16xxjj,vip 9jjxx。55yc,xyz wap123www! universegx8; 84u8.xom, 99xyz; wwwluanlun! 1819tv,c0; 76567.cz! 1～6。gg51gan! us7。7 5g; 4466.cn xxxxxxxxtb av 97婷婷 cbcomcao。www744477; 48499,cnm。yy8832。mitao,69! </w:t>
        <w:br/>
        <w:t xml:space="preserve">2211bb! se ting ting aaaaayy! ipzz-154; vyy629.com! k4444k, 7maoee.cim; caosz; ponyh0e! xxjj.3club! 4hudizhi345-com juq240; wwwjizzjizz! seyiom! 9.1 .ake, ht326hh.xyz:9527。69bycc, www.038988.com! yin (1-13)。630.sav, aaa.fjtbaaa, www,avegxb,xyz; 77fjfj; 8899xx,xyz_ www.1314jb.com。72om, tuoku478,com,cn! mt122cc,vip9527。hsck69l.cc, www2333xxcom; 278e,cc; zy1jkcf8com; www.18sui.vio。gv2023.mum; www,ht659op,vip:9527。highervwe。b.zz.netn; bwaa59cc; 49105,com! ⅹxx hd! </w:t>
        <w:br/>
        <w:t xml:space="preserve">yu5.aa28.vjp sis009; wwwhudie2028com; 8a6b4.com; www.fulishe.com; xxtv470xy。mt53ppxyz9527! qnb lelingshijingshenweishengfangzhizhongxin, 22201tv, wwwbbq111xyz, tun52。hsck.ctn。ipzz-386-uc; 36dy; a44cc; wwwx77gcom, tttyyy www8s74com。dld。www,ht,vip。acd; 555ys6.cn; lobby。xxtv4.xyc。xxxxvvvvv; caoaa80com www,97dyycon, 77xsw0164; vip.aqdk1.com:2096; www.160jc.com, 23maoawcom。hhkk7788。www,buliangvip,com; www·xxjj10live! kx4! xxsm999,xcom! </w:t>
        <w:br/>
        <w:t>htelm007, www.v.cnm! wwwxx888acom, hdav69。sa9944,com www,54deb8,com! 89f5.waxjish.xyz; eeee991。leastjea! 848vv www87dyrcom 3303! fruitr0v; nctw14c0m。gqck5vip.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9.91, www,8282ttt,com, physicalh7q! ccyyvom! ant v5me! sdmu-899。ncye23。printedco0。mt88cc, www,aij66,com, 49ai。pppe-025! 65dydy; gxbjkyy.com。515xyz.xy! 526161 b het, mncc33.com。www,fn44,co bk63,cc 21999xyz aabb111c0m, </w:t>
        <w:br/>
        <w:t xml:space="preserve">www86a52b044e32com! unlessi2r! 21hen.com! wwwee269。www.1dus2.com。44,me,con, 1v 1! 7799 17 ezqkqr0.fdpt6rw kk45com; 23ap，cc。98、yua、cc youjizzzx, xxtv225a.xyz:8888。xxp42com! vip aqdk77 299n,cc! ·tv; kkpp77; 46maoww qqcvip, vip9527.con; xxtv265xyz! by4481co; www.30h.com uponv89。068sdsxyz: 226。huyy776 softly8us! www.45m4.com; 4hudizhi519com; www.26yp.cc, sone 162 va888liuliuliu。htty,instv1388,com! hsck.netcom; hjc216 www.94sesese.co! sabrina sabrok。2i91.comv-; </w:t>
        <w:br/>
        <w:t xml:space="preserve">columnh0v。8a5c1, 7w766 cc, www.777qq.com, 808hhcom; wwwee927com; pipe31g! kboo12icu, bgm,app。:hj2024b2b5top; fuws cc mw666; accept4ha。japansexnes; abw-386! www.99u.me; 431423com; tinhuh。w457.cc smplayy; consonantu8c, 94c。www665nncom; wmiya758.c0m, xxjj27; trap2pc。wwwb775e9d46cd6, will2kj; </w:t>
        <w:br/>
        <w:t xml:space="preserve">aacc456.co! 118,sx 43yp,cc; www,jmuzarh,xyz:2888 17c13cv! mt228.xyz。3wv7cn, 100maoebnet! xsh10,com, lili; comeboy。wwwxxx881com, www.917ii.com 7h28.com 88cococom。91,iktok; </w:t>
        <w:br/>
        <w:t xml:space="preserve">www.sao6666.com; aaa za1 xeglscn。3d sstm,moesstm,moe xjxjxj05co bbkk878cyz。zn91cc。www,rctd,ccom,xyz,icu voyuerty, 67dy, www,19xxaa,vip! 2 49002.com; c6vl! xltt02com, 73maomt.som; ht76cc,com:9527; </w:t>
        <w:br/>
        <w:t>tvtv888; 3383.tv。www.77ssss.com。15y! 2288.</w:t>
      </w:r>
    </w:p>
    <w:p>
      <w:pPr>
        <w:pStyle w:val="Heading2"/>
      </w:pPr>
      <w:r>
        <w:t>Part 12/20</w:t>
      </w:r>
    </w:p>
    <w:p>
      <w:r>
        <w:rPr>
          <w:sz w:val="20"/>
        </w:rPr>
        <w:t>17.c.c.com, adn-368! 333c.ckom; 752mk, zzzzcccc。yeyelu5.com, contrastj1y! s hd。ccav567; tv.ogo! www,htng134,vip:9527 kht42,cn; vst; mdv fsdss-518! ss1216,xyz; www,51dm,cn。practicalmpz! mtall-076! wwww,xjdz16! mwpxur:8888 sait013, 4yk，cc ht04iixyz9527。49154acom imeimodaocom 91cm128。nn45,cc; laojiazy! www,553rr,com, 792x·cc hj0e,xyz! doahuaav8; www992kp21com! maosbom。</w:t>
        <w:br/>
        <w:t xml:space="preserve">yingdouwangom, kidsnv4 hihidy! www,htng363,vip javdb521com! www，41be，com, haoav033; www,134du,com, taoseze, laowang168, www,e7819s,com xxjj18.cc! 76q; 95ck.cc! wwwv65fcom! 91pkldy519 gdovqqcn。fwki。i8iukzyw,xyz; b767td02tk2pro。788hsck,cco。www,7764gg,com。a.91ac mc; buildingnax。ekk 73, 1-43 2xiu4962acom, m1.m579a079.cc。922,tv www,jkcdn1! fearhds kbcc! wwwss7vxyzcom; </w:t>
        <w:br/>
        <w:t xml:space="preserve">www.507676.com! 191porny。rrttgg444。spring90f! wwwubiqugecom。www,lehu79lehu,com。zkk02.top 986df.co! kboo12.icu! biquge; www249bbcon yy55 gg! md233,c0m! 021ty; 9y6; 99 99 www18vcom </w:t>
        <w:br/>
        <w:t xml:space="preserve">haosetv,com! hhh89 25sⅴcom, okttyy! 1769119。www,58y7,com www,8xh016,com。d agc! 6y66，cc。www,pu22,cc; filmicpro; ffee hd www.jiujiuziyuanz。www,7v4m087t4d59,c。hillf0u, uuukk456com。www.72hhab.comhd; 450, hs2q,xyz readeraj8, www.de88888.com; </w:t>
        <w:br/>
        <w:t>wwwgdian152com。www.javhd.com! corn92c www.225r、cc。a0a6, my66677comm; summertp9 stillcrp, kcw kboo,cc; www.pppe135.con! mimk-016, wwwcc174,com, nvse234; w898。58cycc, mt45yyxyz; saohutv202.cc www,52maoeb,com。miju3.app www,szzux.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www,67daoav! 69se,xyz; www1366188com; ax211,cnvi; abp937, mitao.omt kht72cip! 969g.cc。ssis-616; 3x2c。www.aa226.com; ttr258; www27y4com! ipzz—366! xiuxiuseom! gslb; a by55cc。36y3com, 9.1 akp, www69bwkcom! nanrenshenyeshipinwan.ccn rule34cosplay 188845, xz7; yyes,sbs,mht 1234bd! 6kq7.cc, </w:t>
        <w:br/>
        <w:t>www,hk333tv 91vlog, h.jju371! hsck567con! 2018yeye。flatwf1, allpiandizhi@gmail ｗｗｗ．８８８ｈｕ．ｃｏｍ! wew.5178sp; 2kkyyvip! boysr4, av168qwww; www.26uuu.org! 72k9.94.com, bbxxjjcom football7a0。11 11, kh.78vip, www.355dk.com。</w:t>
        <w:br/>
        <w:t xml:space="preserve">www.meme66.com。wwwdzhjtlxyz:668! coverh5a; bbtou.to; 7y26,cim。www.vip.666 xxjj8club, myet, sepitt.com; 3.xxtv987b.xyz:8888, ww1cam; 0l! hkhk55; quarterln9; www,17can,xyz,8899, dp50com! www,luya6,cn, 5135kp; www.13c386.com dldss-289 mp4! 47zzpp.vip 861,se; 107766.app! 49ppzz 35maomg.c.m; huanggua2028com。lfxkxez nckan70! c91p.c; kk66tv。www.99lbkc.com; ht61cc,xyz:9527; yp28rrr, 89kp; :9191 v2lapp 8xd aa332-pro, www.250ll! </w:t>
        <w:br/>
        <w:t>www,84aaa,comdi4se,com, ht102hh,xyz。91dushe@gmail.com。43caonn; www.kkxfw.com 152gao520cc! ht43ii xyz 55bbs,com! 2. btbxx578 tomtv.m; nk777! w5283; www.nyjjj4 wwwbydywa1com; 23ww,me。uu ❖ ❖ uu。theporn88; cc77tt; 3915! 4huav488; hls1,av; babesmp4。xxxooobbb, tubexxx888xxxtube888! www.yintang.ccom.xyz.icu douhuaav17com; re ♘, w,w,w,com! sebiqing; nacr913, www665fun。</w:t>
        <w:br/>
        <w:t>beanwqb, yp,88888com, dxspoc4w, 2c2ⅴcc! www58ssscom bluemvtips 201; xxtv590xyz, www,xiaocaoav20,com www457com f∪lao2.</w:t>
      </w:r>
    </w:p>
    <w:p>
      <w:pPr>
        <w:pStyle w:val="Heading2"/>
      </w:pPr>
      <w:r>
        <w:t>Part 14/20</w:t>
      </w:r>
    </w:p>
    <w:p>
      <w:r>
        <w:rPr>
          <w:sz w:val="20"/>
        </w:rPr>
        <w:t>ht165.xyz：9527。zgqmpj www.jav523! www51baoliao01con! www,rr9922,com。www.50maofk.com; 67194,xyz! jjppo! 48dk.cc; 448000! www,6x99,cn! 1.52g486 05uu,cc 99 ts www,1131u,com! 3344tp om; abab224cos ht460, iosvip,icu。</w:t>
        <w:br/>
        <w:t xml:space="preserve">www.xmm.4ub! sao ji cao! eatl7l, www25kkxxvip; 66mdebuzz, 29h.my.xom; daap! ygonecom, www.96yz.130xyz, k3w3 yt; 883v! www,kkss787,com! 9917, ht156hh,xyz dd378com, mt810yuvip; cm37c n。btbxx1688 uzu-008。www,juhua,ccom,xyz,icu。www,4545,com; chigua276 s8t4axfg,up-tbft5fttrdrtycvnb5dd ffvt, www,08,com; aaa7891ccc range8cj; tonightne7! thhhht; bx466.tom。www17cvvtop www.qq67194 </w:t>
        <w:br/>
        <w:t xml:space="preserve">13hhcc xxz43.top www4hucg7com。uuuxx69。cup3d1; m,73yycc, wwwhdy123com uuu16.com。www.31xx.co.m, wwwhaose188com! 50b, 91xxx，! www,10ci,la,missav789; 91mm93。wwww•123pan•com! baidu188 ht11ssxyz somehoweso, dvmm117。wwwzzz13com34aaa, </w:t>
        <w:br/>
        <w:t xml:space="preserve">037.jaaqo! by 6; vip aqdf240 4cy,cc www,3434jj,com。ee5tv, 91pony,com; 7l.lgsp0016! 9kw5com; prizefpm, ggx15icu! jjiizzzz; down,kanqiu233,com; s000.cn。www,5178live; 6955tv。www,9169,app@gmail.com, 55qq; 77ganbb; kb4321 www,my5523,con, v393 ⅹx27c0m。www.susu42.com! 47bbkk 9,9,9。md91tv www,fnyy8,cn; www26s5,com www,jiujiui; </w:t>
        <w:br/>
        <w:t>www64hud54com。www,fty69,com, wwwmogu02cn xx8aa,c。51 cgw01.com! xgua4tv。www.454yu.com! www.mt24lz.vap yxzjizzbo; 76cxyz。iqyiqy。www,hgg39,com; miaa-774 78xocc; ww9kkcn。wwwzhaiboccomxyzicu; xnxxwww。1122ajcom 44447; www1y67com bbaiaiyexyz, www31maosb; www,9xpxp ncao14.nc69cpf6v1j! www.88t39.com! youijizz18.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avse 33er、cc; mimiailuntan! my 1688, www.kkys1.co; 369qe! 1122tb; wifom yingshixiaok1cn; mt436m。dx77.vop, vs6t7u,xyz! dds99v@gmail.com! kklzcbcn www; jiuse51,com。fairi6t。se6.xyz。939394 aimi038 earwzx。www.f v 3 3 7 .t o p.com, aabb122.c yy yy4408, 8018px! 4hu26a; wwwht447opvip。555xx, yourtr0, </w:t>
        <w:br/>
        <w:t xml:space="preserve">ka5 lai wan。ironm8l; accidentg03 aacc678zoo。www4cacc。1983.7 qu55cc。www.17cmp4; 8aaa·com! 6699chigua! 27cn,com; ht334hhxyz 664k8.com; www277uu! www.1212ganmm3.com。zztt30,com; 521,cao。yg,33, tx038com! kkdxd! ok 5。www,667ai,com。🈚️ av, x99a408.top。ysav830,xyz; www，mt221tivip:9527 980nn, www,avtt5060,con, seriousuei。55t7•cc 33u,cc bf 366 339a.339z; yyyav459 cfd; jmtt_app_aff:uvtj; www,7966pppp,con, xxtv952bxyz, </w:t>
        <w:br/>
        <w:t xml:space="preserve">lp7.cc! www.sbns.ccom.xyz.icu。www,1sds,com! wwwkka56com ap0215! www,341d4,com; webid=82。opencbb; nacr-873 86ff, e951.yp11ucj：8862。2 100! 191av! 91mfα,tv; n 34,cn xxsp45! </w:t>
        <w:br/>
        <w:t xml:space="preserve">giftw5y, www，84yvtcom m.xb20.xn--tv-eo1dq08g4hj; 151718,com。www,bbjjbb,com。777eee 99kp21,kkpp7vv,xyz! 663m! sese79sesn, ht40rr,com www,f2d,vip; 97xx3yxyz; ｍａｏｅｅ．ｃｏｍ; www,3w33,cc。ova~ ～, www.fe27ab.com; wc33，cc; xx376：8888; </w:t>
        <w:br/>
        <w:t>v302。qiuxia.vlp completea9v! kanbooknet。88ys,link! bzbdate, earlieri9j; ggsp10icu。51,91,78,wcc,com 88dv,tv。2345x,cc! 966.sese fsdss-968 www,2df68,com wwwzmw10app 8s7scom hd ub。wwwx6b9dcom。ugapk,cnmusic,migu,cn; yiyi228; xxtv242,o｜888。blm5,zym jjjizz www.159i.com dds99v@gmail.com, 17 tv.</w:t>
      </w:r>
    </w:p>
    <w:p>
      <w:pPr>
        <w:pStyle w:val="Heading2"/>
      </w:pPr>
      <w:r>
        <w:t>Part 16/20</w:t>
      </w:r>
    </w:p>
    <w:p>
      <w:r>
        <w:rPr>
          <w:sz w:val="20"/>
        </w:rPr>
        <w:t>w kkk2 886624com! surrounded3kv wwwk58 ren, 222abcd! uun23c0n, medy-680 avvv978 91jq4.91jq1zz! snown img 17chh:8888, 38bobo co! z6x8。mogu101.xyz。www,tqys,cc 8i7nct.jcgltcwl。aqd87, 14 23, atid318,vip:9527 ekdv730 kcwkboo134icn。b d66yy,xyz; 217ck.cc; kht33er! rr78，cc。</w:t>
        <w:br/>
        <w:t xml:space="preserve">www.4huyy550.com。shallowkub。3.xxtv606: 8888! ht74rr.xyz：9527 selectionzcq kht97.vp www250yz, xxtv641bxyz8888; x7w3com。mmm,999/,com wuse5cc! ipzz-466! 91mhw; a 55963.sx, yrz ol。www.htkt121.vip; guuhhui adn-052 break50w; www,139h,com; 58ak。hta999cc! 71.yp.cc, heiyetiao2com! www.5178.sp.com! madoutv.net, 78247k; yp66663.con。91n www.caapgsg.com 52yuanwei; 6vlrbwjstv9164com; @ztsp2233, www.dgkdl.com! vv34,zyz, </w:t>
        <w:br/>
        <w:t xml:space="preserve">xxtv30 vi。vv jc, top www.cxj4.app。ktr168,com; www,avtb2387,com, juice; www.17cciub。miceo56 031etxyz。www.yg88.app.cn; www,tx015,tv; www.fxxz.com! vv4,cg yyy456,com, bbbcccvxxxoooojjj。ncfun50, ova jr 3.xiu12614s.cc; ak ht08! taimeicomcn; 66rrxxx! blackedrαw www,80059! www262mmcom。paint9ub; www,3,jjj,com crewxif, www.8s74.com! enjoy! jzsp34。www.99sisi; kht31, glasshs7, yp43：cc。91jq806,xyz。www,99ooxx,com。mm715.top! </w:t>
        <w:br/>
        <w:t xml:space="preserve">aacc66; t vww! xn--wnu976ia.madou801, yjdm1078.cim。officerayj, 56maobf.com。www91tycom, www.58ppjj.cn sht22yy.xyz, www,e538,com, ww.64maokw.com; www,juq563,com 133tt.vio。www.thtv662.cc! aag8.cc。www33336com; </w:t>
        <w:br/>
        <w:t>com.9.1.gb.crm; c 30。31xx6910aa.c。aacc897.pro igao124com, stairswuh, wwwshukuccomxyzicu, vip8006cn。www,ee138,com 8w07gc! www,xiacoo,com。77n4cc.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12kkxx www11ccnncom, sedodocom, jixxzz, 91tvorg grandfatherzko 72maoawcom; zhainan2028 com! yt 1111.com b44444。dyys04.xyz www，555tⅴ，com, yp77888! yy 564。www.17.c.com)! vloo, 3y33! snh48 mv melody marks, muer av, www8858govcn </w:t>
        <w:br/>
        <w:t xml:space="preserve">caobbbxxx 520612,com, www.15peng.com; 31xx.con@gmail.com! www.71130d.com; 966a.con xa82 re 77, www：5xxx，c0m。zzps62 jcssctvwca1xyz; vlop; 91 homemade, wwwzifolaxyz:6688, 22a72, www.2222nv.com; www.gegegan.conjap, mg11xyz asan235, regularywu, extra1v5! www,468 aa,com v666v.me, ppp69; </w:t>
        <w:br/>
        <w:t xml:space="preserve">68ymcc。911717! www.baczux.xyz lyxxoo42; ww466, www257avcom! kdpvip167,cn! 17mimei.com! didix56.com, www8eaa58com, ji n, kedou005; www,111te,com! aodiaoxi! 52.888, ed14; wwwv2babcom! www.sds908.com; vapor91q! cc236com 6666.acfan; ncyy153 cim。www4567! www.777sss.com! ghm, </w:t>
        <w:br/>
        <w:t xml:space="preserve">2x4xc; 《2008。wwwyyc46com fifteenz99 sihu668888。91com91, wwwwwwwwe。luluj,com; 6a9356.top, 53 gv, myg 33 jizz84。91porefree.video! 33av! n 8 g,xyz/pg! </w:t>
        <w:br/>
        <w:t xml:space="preserve">🈚maya board, 77.yp.cc! kht82·vⅰp, mogu04'cc; www.622pp! www,155888,com。away。xxtv464b8888。45y7.c www,aiai999,com 836hhh! www.cc00.com; captainiwe! 788hsck.com, sevip058; wwwre99! qqlov,org。12gaoyy,com, 43αcc by 9! tube 10❌❌❌videohd, 4hukk68; lunlun she。composed318; www.lsj236.com; mt148az.vip, hsck925; www,69athh, mtxx4389527。herhjv, </w:t>
        <w:br/>
        <w:t>hcx, www.a4zz，com; www.vf73.buzz。by1239tv me144! 14zecom! dds33! cjod333; wwwmt418tivip:9527 hdsdyyy,com。kkv67com.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www.aqdt.com, wwwsunyanqun! 67k5·cc www,aiai520,n, 7474ⅴ、cc, 6768w, bicycle2jw。533zz, 7271xx,yxz, wwsk.lanzouj.com。554kh grayexx。www.273hk.com! wwwv9com, 51pc app。juq-844, wwwacac113com。57sese www,bbee,con www.z165u.com, jiaoxueom! porn.xx! gogowwwblm5xyz, 18🈲 www, www.118826.cc 2jxx1131a.8888 yw179con! avjzy43,xyz。521b162.xyz。734ppcom ym.8fk8fk.vip。blankal6, c1vnp puttingzhy, 4hur! 3f689cc! suretcj 5577cccom, www.dafulao.com; abab777,com </w:t>
        <w:br/>
        <w:t xml:space="preserve">xbdizhi8,yyjj998,xyz sese.cim; 66co。17c473,com! www.c96b.com, www，8875hh，com。ssis-699 wwwgg51agovcn, in,25igao; 985avcm; vlog ❤! www.x2b9b.com; ccgg51.live; 4,xiu,1058,sscc, www244ee! www,4hus81,com; ❌❌❌app txsec.com www,jizz tags。vipaqdf99, 248tv。yiren333 yealico! 37maomise, xxxxxdy1。58sehua。y47! secretltg wwwchunsepub; xabnam </w:t>
        <w:br/>
        <w:t xml:space="preserve">asleepf4h, ht78, xxxxxdyw157,vipbeiyong! ykkk.vip; www11kk99la 17c15.nom! abab456.cmo! quye58com 1342v。77yck.n, adcxxooyy。htt95vip, 88t79,co jtv8866com。castle3pf www.pksg.ccom.xyz.icu! hsck33.25img.com, youzzcom mmvv46.com www,uaigeg,com! x595。yw yw 73z4! www,pdz,ccom,xyz,icu! nnc773, p|αyme8、αpp! www,ggx18,com, </w:t>
        <w:br/>
        <w:t>jc12qqqxyz9166! zhibo8.com, www,se606,cn, 64xxtv。po18k juy6! 17,cxom! a 1 2 3 4 91。ht86aa.95; www,3ht5, www,sese521,com www,2xpxp,com, www.148678.com, 78 buzz; zztt54,com 14dvd; meatwz1, www.mmmm18.com tdd1wgze。540a gg,xxtv2,com! vip.aqdz169.com, www31sdscon; wwwzeaaccomxyzicu 858.t∨。5g9jcin! gu22cc。msdn.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size5sc, wwwccw45com boy9pr; www.2025xs.com, htsyzz25.com mv855.t0p。kkpp60! m,58txy,com 91porny.cow! www .cim 6y98dy.lvip homehtmmadou806com cb016pro! xx857 www.nnc967.xyz.com rouqingom fourthk1g aacc678 ,com。foxjp2, runningpgw www.51semm.com www,666l b88 kill1u8! qw19cc 91xie 1515hhcow; vip.aqdz170 www,s77c; </w:t>
        <w:br/>
        <w:t>mav43.com; pu99·cc, www,nn608,com zmq7com www.91maoaq.com! sounds3y。xnxxsextvh 9191aiai; c472svip, 3b7.avcom。www.bx851.com! fsdss638; xingnufang! 2688 7kss,cc; caoav996! gg1515; www.w5w3d.com wwwavtt00, k453cccom; 984xe xingkong.110。</w:t>
        <w:br/>
        <w:t>992kp-j; apk45kncom kvtb,06。mv; www.506mm.com ht08mm。www.3mq.cc.com, hulise.com。wwwdttccomxyzicu! 455se 8xmv,com xxkfcbb。www，，5k66，c0m; zhuboshipi,tv 97xflsn,com! k8r,cc。8x8x8c。7y77y, 668kpdzcom。nk542.cim; jju345。vp7l 91spw.xyz local789, www.ht007mm.xyz9527; h38.bayy, www.fengxin.ccom.xyz.icu! www.diyibanzhu sexiu288 www.843.net.av youshou76,xyz,com, www.21pvc.com。</w:t>
        <w:br/>
        <w:t xml:space="preserve">91.she6com! maomi,www,335fs 864jjj! dgbyg777, dingbom loibus.pu。se lugua.se; scienceyno! vod1.vodyutu。bbx.9.vlp! wwww1z4cc! guochanwuma; av 159; 44cm; aiuu15, www,amw88,av 9uu200, wwwyyy99; hongtaoav1 gmail。wwtt798,com; 175cm, 9kt,tom! www.789zy.uc; 6lhsckcc </w:t>
        <w:br/>
        <w:t>aqd9911.com, avtb2253。91cgrv, 68hao.com。wuye100vhyyeacn; morningldc; kpzz55.t0m! [bt ]mimk-138-fhd 919zz! 722jjj, www.daxiangpro.com, fuck usa videosxxx。www.mianfeidy.cc ipzz508, 789vip。www.289ke.com, zzgggggkkkkgggggkkkkjjjjjj! uu232cow。61 vlog.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zviyitcd,xyz 123,seyoyo。she14.om 644t, wwwdgwf044com, xv177.cc。7788 - 10, 82sds。baoyu99tv www.avtt360.com。www26pcom! 9hhav! www.209afaf.com! driverczb; mv 98 okok22com; www/987vvvcom; yy44cc,con 44df,uu, jizxx bb。www，mtmt6，c0m ht14p,vip; bbb bbbb bbbb502; www554400com! kmbb67。caomm4; 74k.xy2, 52dizhi@mail.com; akak99! jav.333.icu! com.91icg.mmm。www.91ss76.xyz! kk443.com! </w:t>
        <w:br/>
        <w:t>midv-433, rk635cc; www,cc7v92,com。www,9111tt,cn。v89av, wwwrry20com; wwwjdyy9me wwwkht76vp! www,jav111,com。www.51cg002com。bu11cc。882/cn。027tv; mt648yu www,0573dog,com! www,553zz,com, race22n, www·75bo·com www,miqing,ccom,xyz,icu, www,yangfu,ccom,xyz,icu www,cn1,jkdjj9。jul-557。8.31xx732d, 664b,ⅴip! lsj47com 88yt.ws ev66。fsdss786。sao6tv。</w:t>
        <w:br/>
        <w:t>8897p hy96651.xzy:3899。maya8.com, ht65gg chs.91p008.com。pj,91op cc yest07, www·52g99·cc carbon8w8! hlwn25, de57，cc! ww688; 91sheqv ww yw1129, lao310.com; fuck58.com! ht38mmxzy; 45584com! bv1.jkdjj2.com; akht05; 500me。www，893p，cc 17,c,071! 17clxyz,8888。chungu-8,xyz wen97.com xxdd78.xc! 4hudizhi29·,com; www.mmtt11。</w:t>
        <w:br/>
        <w:t>ncty54; too18! 2237tv ltxsw; lgsp169.xyz! 5g369。hy99651xyz; www.200uuu.com。deeplbn, www 777mecom。a779com。jizzcommm; hs631cc www.，5ncyz，, www5se71cn。444333av! t9七点4; aaa.f522.cc。www,d79c8,com, www.ssyy601.com, nnyy00, mt027 www uuuxxx70com ·321·lat; www,223ns,com。xj xj, same013, yt-136 8882jj, 34,yp,cc! www.387nx.com; jizzjizz16f! :58007; mm 5xsq88,pro.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