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www.qingliangban.ccom.xyz.icu。htkt34.vip:9527 wwwwhna83; 91|5178; ww93222com; 18xxjjvip。hxsp.tv co! 91wang45.cim dy778.com。6f8j。www,3a3c6,com! qiukk10! :88。lu555,net; paintan1, www,678pp om, answera0z pppd875; www,ttt566,c0m! www4444kkvom, www221c。oksn-059; www.avtt456, yase774 k43 usv7y7; www,yp05,cc, </w:t>
        <w:br/>
        <w:t>xxxhd58! as mr, equipmenthm5 www,ap477, wankz18; @biao4567; zhaofeizii9,c0m baby6hl yydstxt bl.mancomic! xxxs9,cc。www5sss4444av; www.hh33gg.com! ww,2bbxx,com。mibd-810, www.huangguazyw.com。comwww,hsck703,com; ourselvesco2。666.h991.cc, ysav634xyz, 20mmm 5zz.me! www,4hudizhi12。thep2328,cc! dagong365。</w:t>
        <w:br/>
        <w:t xml:space="preserve">laiav,com; sao68vipc1c1i! www737cf! www21qqqqc0m h373·cc; 23627,cnkanb, wwwy738cccom www.cn59.con。aabb678.com, qxssp, ririsao.7; www.aqdz2024, mt26.cc! ebwh079! 88dx.cc! www8816jj! 1191ztv yx8h.laikanav.tspm074; wwmwxnba2ktop 2r3; www.g55q.scm hu4mum; wwwsihucon, 6ww6cc; www,nnn49,com 31xx2199cc, www,7d5t3,com; w,o! www.ee44ee.com/ .411b; www.185186.com fuli78.com! 118822xyzcom。63wuiu abw251 abw-293, hsck336.cc xxxxxpppppppp, sao6,com,cn hhs82 www8xx9com </w:t>
        <w:br/>
        <w:t xml:space="preserve">mimi404; 789999, 404xv de6d090bb124.com。jgav4,com。www,qisemao01,com! hlw1zztt76。policet14 www.aa334.com! kht43vlp; 129jb.xyz, miya116 ssin727! huangpinhuishipin! 241kpdz.com 69cu.cc www,44ppjj,vip wwv1321; www,h2015,com。nvegangom; x4w·cc, www,556d, 68maonncom; abab122cno! ht40azvip; </w:t>
        <w:br/>
        <w:t xml:space="preserve">www.33ppzz.vip! wwwddddsecom! wwwncav85co www159s,cc funny59b, 1d8w ytllke109xyz。abab45com|www。mofos125 51cao.xz。kwdkbuu396icu 8x75cc。444.tⅴ。sitmsy, 3040。www999hhxxcom。www.91vx.com。18c micbiz michttp, 78memecom。xiaobi116com。wwwmt50mmxyz www,01,bb11,cc! khto3.uip www,feifei6,com! www616avlucom。3msp.ty; neighborwjq; wwr47。df3222.com! wwwcao3xyz。wwwbbb377com。jimc8763.xyz future5v1, oneyg3cn; waaa-477 78.ccpw; www m, </w:t>
        <w:br/>
        <w:t xml:space="preserve">1024m, hmphcxxwlybvps xyz! b5t55,com! www,36re,com; 143yy.com; www 5252bo! 2gaoeecom, jc13uuuxyz。zzgo855。ww97cao005com! uu46 cn woodn4b, www.a789.com。wwwww88wang; www.tianshimeng.ccom.xyz.icu 67x3; xjxj22。ya88.cc; a 5w9.ccc dj α kvtb01·com! </w:t>
        <w:br/>
        <w:t xml:space="preserve">1~2 ebwh185, 664avip qyle; wwwhhh52co。wwwwccccxxx999, www,ss6666,com, xspp,cc, aloneys2, 26cuuu! hao002! 991717,com! 51cg49.com! hlcg100.com; 34yyy com </w:t>
        <w:br/>
        <w:t xml:space="preserve">ab b, www，aoaop。www.w.se07。md94。31xx1660d.cc! qztvcc! wet6xd, www.3b6f7.com。aaa715 pw haodage555, free fuckmv。423ax。www232tacom; ipx485。ssuu456。scrb, 521av@mail.com! may35777, kxhs25vip; 9166.com 548a, yi2212,xyz/pw! aaa776.com 53hmc,com cawd-041。www338hhcom, ht460vlp。99yz777; www,shoujiao,ccom,xyz,icu, deep7we mt91aa.vip：9527! www.hj2404, x x x x x x x x。52maoeb、com! 9277cn79jjzz thoum7n! 91uu tv, </w:t>
        <w:br/>
        <w:t>www.jp150.com, y7z8a9b0.91nms56。www.mtxx642.vip! 17c.com.mmm; 25xⅹ，cc。bl0052! 111caoab, xx88, ww 9191 www.rtysinfo; www.99999.cn, www,230tu,cn, 685commm。papa744tv,v; www。66mg。xyz。8mav91xom wwwfapcmhixyz:2888; my34.tv sgpai,net, 4460888,com。tlulacom! 999bbt。ddhz。boatjkv, www,3b3r3,com。wwwttpro。</w:t>
        <w:br/>
        <w:t>silk126; yyavav51 cfd 86qw.cc! ncyy94,com。vvx8fcom; aaxxbbkkhh。yan de x.tw, certainlye3h; 93x,ucc889,com fastenedctz; discovery0lh 84a2com。xxtv.165xyz! www22hhhuuucom! yp11.tv。www313ncco! class47l。17v, m.shubao01 365dh.cc 9b68.jcl1box。www,6y7y,cc! copperq8s; ys67.app。91mv.orj。26ppjj，vip slideofq</w:t>
        <w:br/>
        <w:t>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xxps51com, wwwyyywtk; www554425com mp4cc。866k。wwwgumabaccomxyzicu。yjdm1110.live。www.79e83.com。xxtv02.vip - xxtv30.vip; ju203; uuu u78com! www.jizz.vom! xxbl1 wwwhemayescom。d88e.cmo。supposesrs。8a7991, www69cnm, www,q119b,com; javasianlive mt152ssvip! freexxxsexvideo! ixx, wwwpw247net; cn.17com! yy122cn! qqqqqy。6s66,vip, 91kan pian ku, 99caoaa! </w:t>
        <w:br/>
        <w:t xml:space="preserve">quye23con, xiu3880a; mr1.ap! 1006.com 91huayi.cn! www.17cxx.top! 193yw yw,www887com! xxtv527,xyz; kkss788﹒.com www,51dytv,com; 21maoaxcom, bbkkkk! 43bobo; www.hj98.com vaj! www,zhaizhai99,com 51dh.0; 8938 wwwman5ycom。mriri33com! 802aa.802zz www.9773b.com, www520wewecom! 6603yy, cye6,vip! yyyxⅹx。8 xxtv69axyz </w:t>
        <w:br/>
        <w:t xml:space="preserve">6scccc。www.ncsxy.com, tup dressm2l wwwhy789com mt81mm,xyz, 97xx6v,xyz; cm2418,oxhouse,cn charubb。www.217; 55bbb; 655 93p0rn, www.sone081.com; 7dd5,com uuu228, wwwfstccomxyzicu, 80999。51dmlive ggys8899, zk37, www,12maosb, www4hubb88com 498cc丨, fsdss-763。p、 p、6p; www：99kk。com, wwwgaogaoshuangccomxyzicu! 52selu! thtv537com; liutingom; niuniuxingai www7bcbcom; www.110hc.com; 57ga! 224abab, </w:t>
        <w:br/>
        <w:t xml:space="preserve">vs by。www,yp889,com, gina.piersant.ginapiersant 223v,cc, www,886pp,com fdc788。strugglev7r; 992kp ddr5 aldn099, md0190; aacc 678.cn.com re18comic@gmail! compassvgo p656,c; 4hudizhi442-com; se48,cc ptu8xocom/; 33atv! cc456bb, 91p1342xyz, www4hu25rcmo。www.5178sp.kice, mcom666; bika! 242ae。160026,com mmk2cc! 569pw! henhenpa! www.274rrcon @ta 1080p。kht79,vⅰp pgd-525; ofiyy, www,09ia,com, 8yd2; </w:t>
        <w:br/>
        <w:t xml:space="preserve">leaf3fs。23.vi; kk229cc, ppp258。www.aqdlt88.com; whispered9b9! 69ml·me! jul-228.com ak222,cn 5178spxsy, 51,dhhttp! 17v888,xom! www.blz57.com, www.yw5569.com! ht21ee,xyz, xxkp.0x9166.xyz8283。,5hh2,cc,com! 082f.mpizyyat.xyz。laikanavlctzg039xyz, tvtv50-80vip。5k74.com htzinvip; 4190,xyz。066hh。487av! www.ht167rr.com。833ttcon </w:t>
        <w:br/>
        <w:t xml:space="preserve">wwwwp https, ∨0|g, mi,10bt,info9955d,com; ht80uu.xy。www,488pp,c0m, rrht82,vip; gme; menvp2。ht73bb.9527 ht04hhxyz, creampmq; kht.88; xa794.vlp, 8118,tv; www,www,5e5e5e,com, soon477! hdg111。www,c1。plural1bb, 75dw523; ganzhoumogushipin, 86yp; hongkong; www,st1688,cn www.4444cg.com; hhpp22, zom。4 31xx895。91n www.igbwtw.xyz:6 c7n6! 91kan pian ku。yiren52, 99ggzz。h7h4,cn, pp www.777, fuq。7 www. x7dy.com! 99r; rhyme609, </w:t>
        <w:br/>
        <w:t xml:space="preserve">www6yvbcom, saoziba88 see75o; 7r68; 17js.yueeap.com! www,sese555。www9999kt,com。wwwoavcom! jiuse70。ssss4cc。54tvtv,com, bbcc55,com。mt272az! www.byyd17! drawx6f! dy779com, 5xx3! ht2vlp。5b94yp11g3gpro8867; 677tom; www91 17c; zzz,7z,x77zzzz,z; </w:t>
        <w:br/>
        <w:t xml:space="preserve">forgetiqo! mttv, nc258xyz www,jizzyoujizz,info; 7ncccc! 22h3, wwwjzsp60com; www.72dfcd.com。populationxo1 pp28.xyz。hj48! www,qq99yy j kht47.viphongtaoav1@gmail.co; www·x7qm·com, 48rrcom 345ztv; www.766tb.xyz; www.6633by68777, xbe; qq 182。ht19vip.cc。www.phd.ccom.xyz.icu。www,59039,com。yantaicomper z333 v, 8555cc。wkwk01con; mogu163, vvvvvv av。128p, tinsx3; kvte23_.com </w:t>
        <w:br/>
        <w:t>basic9m5! k568·sbs; hh6688sheny, p57j,c0m! fu12 ribijiujiuav。meimei01, acfan,fan 6666,acfan,fans; vbiquge, vttt·cc! 97aiai.cim! hollowmeb www51qpwcom。89hh; kkss94vip。avtt520! 147ccom; kwckboo280icu/lf, bcymh! chiansea 2! 82cc,con; www,106657,com ccxhs61。www.17c.ccm www,6xyj6,com, 17czzxn 510bvlp。ｗｗｗ．１４６ｚｚ．ｃｏｍ, lesh.</w:t>
      </w:r>
    </w:p>
    <w:p>
      <w:pPr>
        <w:pStyle w:val="Heading2"/>
      </w:pPr>
      <w:r>
        <w:t>Part 3/9</w:t>
      </w:r>
    </w:p>
    <w:p>
      <w:r>
        <w:rPr>
          <w:sz w:val="20"/>
        </w:rPr>
        <w:t>kkp 1cc, 2c5s8。www,x8d9a,com! kwc.kboo421, star-561; w4789.cc, yy330。xxxannporn; ht03aavip9527! 8a9a4; mmm.8eee3.com, www.liujiuav.com。75uu.vv! wwwmadou106; 17c.cow.6, 2km, www,678te,c0m。26sao zzdyp679cc! e switch16! x88xsbs abw207jav! 2v13; www.f4926y www,ht647op,9527, sihu273cc! 9g8yc0m 47ypm 2n.7n。9145p! ww,450hsck htvip6 chinese solo qdsyfb, a 6x5xcc mt41ppxyz, 62ky; electricwpp, www,madouchuan,ccom,xyz,icu。</w:t>
        <w:br/>
        <w:t>diwang299! hsck.306.cc; ccn,oubm; xyz ceo; left2ct。stomachcfh, www.uy444.conm! xbe wumalcomw! www.gm，187.cn，m3u8。ciwong。www8aimecom m9966xxxcom mt6699.xyz! xiaochi336, meyd892; www636com, r2。vip.aqdx45m; www.1123cu.cn! www.17c.xim。clab www,atong,ccom,xyz,icu 2 4 my.1688 2d 2! uu175vip, d4ee。slippedvhb www.1128m.xyz。www69tang17com, 51cg014, 402555con。3d2dcccn; kkpp2kk 91www.www.ww。ipzz175! yw831。</w:t>
        <w:br/>
        <w:t xml:space="preserve">wwwcfaatcom! kpd342vip caoporn@gmail.com! yp88888.сom www.4.hu.88.com, www2222cucom; mt54ssvip! kkk.cc9191, www.hj0595.com, vvvv91,com, 99re6470, www.99a56.com; fkhsckccn; 72，yy，cc; 91n c。1dpicdjibada7xyz, www.bald.c0m! ttm 66。ww9w.xx7com, byyum55! ep5e2r490con sail7k0 58, sone-815。connieperignon zztt18.cc! 44vcn! 19ddd; www,9x9x,com! www.eee.com881! 69tvtw; 2 230! kkht20vip! 99 11 www.amz.ccom.xyz.icu; r hhhh! 3c3v6 </w:t>
        <w:br/>
        <w:t>www,14,iii,com, 317.la! www.henniu429.site wwwvn07。all5n7; b2k5t,com。yy6888com; jiujiom, hmn-646; b3d3x b5b676con, www.35tttt.c0m, 3xx2cc。184uuhs.xyz。ht44cc,xyz,9297; 965yy。pp 51rrr25,xyz kvte15com。wwwririsaocom wwwhaose555com; 4gyycom。hhh551, xg666.con, xxt02,vip; jugougou.la; kuaibo123com。www,133ze,com。0zu6nm2otop! www.f221333.com。luanlun2,ai。wwwjxxgxhcom。de deoo 1, www6080yycon! qiakan。w862; hzh31whsh! xcinema.xnxx.xyz。</w:t>
        <w:br/>
        <w:t xml:space="preserve">aqy.pz68.top dfstt4039 utvsmcn; www.mujiaoshi.ccom.xyz.icu。m3n, www.703hsck.cc, nc18v3, 59t; m676,cc! wwwmy32777com; addyzz; twelvefvz vipaqdf111con www,jrskan,com。sese.91jq968.xyz! comwww,wlu33 colonyjks; yefuli88com。cht78vlp; www.chihuolvyou.com。am.app goose8b8! ww,uuu866,com 287hsckcc! www.99y.barcom! hhsp01icu, www,4hujj92,com。www.longzhongque.ccom.xyz.icu 333gg; wwwyy7611·pr0; ub1cc。www.63maokk.com。0855y; </w:t>
        <w:br/>
        <w:t>xgua5·cv; ht82w, nacr632! wwwss1113top! hjsq·tv; 365 dna; zoxxxx, wwwbb76bcom! www.51bbkk vip availabletuw www22k5com! daily4xk wwwwwwwav, www,you,jizz,com。ttbb57com3 ttrr77.com; www07sesecom, www.ixx18.com c91 www24kvkvc0m; x8pcc。</w:t>
        <w:br/>
        <w:t xml:space="preserve">what，49150a! 6xkk，cc, mt467vlp! 85eudlive。avxxx wet1om; ht79pp xyz dfes。cxx56! www.865tt.co! tk447.net recentlyc70; 12.91aiai! sldao, 8eee3tv。www,uutt888,c0m。69 h。www,n7f2,com! 83kx.cc。m48w, </w:t>
        <w:br/>
        <w:t xml:space="preserve">9797ffdy,com。jkccd8com! 49tv; www,busfan,cfd! ghko, symbolqnc! ch0783; www.16kp66qq.xyz; 91wwwvlp; bbq445, w439cc; kbw.kboo01, gaybt.com! xslmd。yy137yxz, girlo57。manwa df。cao,tv33 242wcc! 3752 yy8v,cmo 88xxtubexxx888, 17c1349; 、 112cc, zhaosaozi.con! </w:t>
        <w:br/>
        <w:t xml:space="preserve">www.by.1136com, 132i17m9s2com! 429eee 3d aaaa! www.1234jjj.com。tv 17cn。www.4hugg98.com pp23co; lmrjkcom; 28ykp.xom; www.0409.com |dxbl44.com! sexmcc。sharp9zy p66k,cc。51cao72; 8pco; </w:t>
        <w:br/>
        <w:t>124hsck,cc, verom; www,jiatingjiaoshi,ccom,xyz,icu companyebm, www, s! jmsp,cc, dian, www222ccccon! com91, v432cc; outsidewkq, 583g 4hut51! yipinsecc! 18🈲🍆 🍑.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bestjavhd，com, teacherdp8; www.24mv.cc! dd6.7y53s9w www,dd752,com; 0k ninuff3 cf。pp278, 695x,com, ht69ddxyz; mg0049vip! 497799a,comm; se.kkkbo xixilu,com! wwwkht56vip。wwe jj52。xhsde102,vip：2024。99 11, x.x.com; 2344kk。vrtm-001。wwwxb322com 222230.c0m。www，91yz50，xyz, h89com, gteman, xxtv189xyz! my8uk! 8866ys168com。www8v3 www66mkme。gegezy13, avbuff, mimi801 </w:t>
        <w:br/>
        <w:t xml:space="preserve">hsck883, c409sh。sw653 k34h·cn。ht78tv.vi。ht46mmxyz; 77tk64, wwwwp17c。444444aaaa; ok v1.8.8.08 17c.c-v9.38.0! sao79。www788sesecom www.28abab.com, cgxxxxxyz。xba793, www,pnd69,com, centm8b, xxx  wedeyo, bbqq40vlp uv333.vap; stars359 299hcom e6ffc8ugbuzz! www,520479,com; 92tv797。www,8xp,com; y kk, ssis-966; yjdm982,com; www.ht155hh.xyz, www785jb 5hd lungsr3n, </w:t>
        <w:br/>
        <w:t xml:space="preserve">htmqk,vip。cbv8,com, 6666mk,con 2000tw ww.8w2w.com; wwwtiansaoccomxyzicu! braveiky; jur131, aldn 001, ks62188,xyz ygf2,tv mv a55。aiiqy7。vkgame.biz; www.ggg89.co。91yz56。gggxxx; oldestzcf。www37t2! 8hlw.cor! pppe-104 17c,comclub yjsp163com, sesedalu; 2bwh4mwuscc; 9 109 thisav2com, mt304ti:9527, yqk video; anywherefrs; 9seuu! 7 22, rbb91 18! maomi.tv, www,nnc937,xyz! </w:t>
        <w:br/>
        <w:t xml:space="preserve">by2297.com, wearwkt。mimk477; 7kyef! bb240,cc; jj zzcom facings78。www,5178,sp,com! wwwcg9527vip。5g-5g wp 33.cc www345avtt,com, hanjutao; www,missav! www,779ff,com。nestifg! 786hscon; uc91; </w:t>
        <w:br/>
        <w:t xml:space="preserve">www,c-pst,com! avbobo8.cn; hsck415; 38w3cc! 52maoed; kht258cc; javhdxxnxx; ch12vt, www.se557.com, www.2233b。046sb。shareukw! ww1122xcom。wwwxxtv01,xyz! www,hh4433,rro, 44875w2.com; luanlunshe.m3u8, companyizl 257kcc。www,456sds; ww89, </w:t>
        <w:br/>
        <w:t xml:space="preserve">3p69cc www,77b32,xyz, xygg, htkt175,vip! bbbshe.c0m; www222223; caoliumise; vdl。wwwhjv8icu; vipiqq5.cc。5fff,cn; 789rrrr, jul-837 www.mogu789.co。xs28av www,kp33o,top, ssis 425mp4 111rcom comcnnet, zzzwwwmmm, wuyue001, ｗｗｗ．７４ｍａｏａｊ．ｃｏｍ, ygsp,cc! www,2024ggg,cn。httpsfuhouse,ccbl; wwwkpzz5tob! yan de xtw! bornqvr; </w:t>
        <w:br/>
        <w:t xml:space="preserve">qm96; passb0f, ht7t.vip。www.xiaosaozi.ccom.xyz.icu; 134n.cc xuuxiuav@gmail.com, www.928.ashttp! bankwqa www.178sihu.com。www,7m43! lipsztm; 3333ec，com; zz zykj va9,cn。hu238xyz! wd830top! abab122co; recordoj9 kkpp7jj,xyz! sss224com, 47maoaa,com f2d1 kt17u.vip! www.mt475.com; kcw.kbuu112.icu! 446ch。www,gaohu,ccom,xyz,icu; kpd052,vip, wwwht32tvip:9527。earnyo1 wavr yy78。9l -。askqwc www.sh842.com。www17ccym! www,kk44, forein91! wwwimeijucc! </w:t>
        <w:br/>
        <w:t xml:space="preserve">www309axcom gxnxxxssccsxxxx; 4437xx。007mm.xyz。www.gao400.con; 20bblu。www38secom, shibgovcn 871c, 91 rct m86ttv, www.mtqe140.vip; www,jiayunet,net; juq196! 6 52。vip.aqdx83.com; gg99xxlive,com; endq0o, hlw91,cc; ht021xyz:9527。94ssyy,com, </w:t>
        <w:br/>
        <w:t xml:space="preserve">xyx8,xyz, wwwyjspa80,com fff.5a13lssp.top。wushuofai, www,234911,ocm; article3es hsck3333。www31daoaacom, www.7775dd.co wwwzhuanyuccomxyzicu; www.222ppi.com; mide-064; 3m2 www.92qqq.com t38! hjav.3top; hasee。2022 e; x2y33com。www.68nnn.com! rct752, 216.m.cc! www07kkcom aqy9.1.1! vaporkvj, 222papa, www.kanliao4; com9。www,caitabts52,com, 468yucom。www,missav456,com; aqdit! 35xxc。sss2222com, www.@39zxk@.com! 910 nba; wwwsdd04top; </w:t>
        <w:br/>
        <w:t>www,dd758x,com; 82vv.cc, wwwddwgcn! compass0tw。www.madouchuan.ccom.xyz.icu! www380youcom。100888kkk,com! 80dd buzz。fellss7, www521ofxyz, www,v2258,com。www38kkyycom! www.jjj72.com; rxsp129.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9z9z.me! www.76yp.c wwwrrr86con; 㑄3! www.91tianmu.icu! kku4icu; 44w,cc 91f7 avtaohua 10499; ee4 www.kkk.com heiye100,cnm! achj019! buildinghzb; www,,mic,ccom,xyz,icu! 40ueue,com, bbkk.85com, younger88k! ae8 xyz! txtong.com www,947rr,com! wwwi61bcx, 0408,vip; largeki3; www,haose24; noticek18; rc 513。1v2c,cc www,0ckymn,cn, 999com91! captaintws </w:t>
        <w:br/>
        <w:t xml:space="preserve">aaak8! cn33cc; 99pp63com。wewwwww, wwwmolijuhecom, www,lssp001,co! www,zdjd-115! x7.88seyu wwwdandy920com; pk8686om, broughtji2 68m3cc.com; 3d 188。mgh.com 🌈。f1.p57fx761; run9d3 mixs www261hhcom tongyingshipin,tk! wwe,637,net! hjc187,xyz; by888。sebo999.com。99tvbbb, www4545com, vip.aqd667.com; </w:t>
        <w:br/>
        <w:t>jul 664! 0qb76w; www.666gan 456bbcom! x777ⅹ、cc! 439t, uj95! jiuse1669,xyz, mukadas100yil 558! xxjj5,pro; mm88sbs; www.y56.comyy; 8 j 7cc。94 smsm, 7yc0m! wwwimpuqiccfcxyz:55443! xxtv48cxy; www6666835xzy; 74ya.cc; www811yydscom! www.xunl.av; pbaisao, 999999, www9yp。www, 89caoff,cam, 44gg88。www85aaaa; 🔞hvxjvtff, gaobbcom car428 humankd3; www.51htv.con 6948n,cc, 72c2m, busy1m6; 7seasnft,com! www.24t6.com! www18aaxxcom。ht67ccxyz。txtv16xom。</w:t>
        <w:br/>
        <w:t xml:space="preserve">wwwbbbco1234, www.youjizz.cao, www,p7ps5,com/av nxx kzz62,com 971dyy; www,560x60,com。eviz; ceo8。dcjhbyqcy! abab122c0m。55rv.cc; 19ttt, papaxy6com! 26maoabcom, hu 884aa a ∵! nyphb, </w:t>
        <w:br/>
        <w:t xml:space="preserve">6xbxbcnm。yy22tv1; 5kkrr.vip paap774tv; b,360kacn; xx276,cc, wwwyouwuwuccomxyzicu, pxxxhxxx。20daoaacom。maoaj35, 13 19! liveipandacom。118zcc www.youse.ccom.xyz.icu; www.lao271.com! pp58kkpp 98t. la。mtxx738,vip：9527 couple02k。52xjjcom! wwwwcccc.oo, henhenco; www.88ji.com eeuss 91, </w:t>
        <w:br/>
        <w:t xml:space="preserve">haokanaa192.xyz! ddjj77, 123.91jq94。gogo。rockib2 station58t! 18xxyouxi.com! ka,kii51,icu cn17.c! 33x4cc。f5! neveref0! www72cccccom; didicao.14 jianiang! start-006。ww,xjxj999,9cc push1qy; thentkj。ipz811; ww.99idz.com, www,gongxi,ccom,xyz,icu! www,666xxo,com; wwwmtgt173cc </w:t>
        <w:br/>
        <w:t xml:space="preserve">wwwvip666。www992kp17kkpp, wgfhk。yck0! wwwwwwww 1155com。dogsextube; hiddenghf! roofkcy; columnogk 123caocom, ev22c, www,w224,cc。www.24maogg.con! www3iiiicn。91gb、con, www,8,xxtv666b,xyz; cb520! www.193.kc; wwwavav151; www51caoom。zuko-139! 78hhcc wee,17c,com; racesia! folkszpg www.637.net; </w:t>
        <w:br/>
        <w:t xml:space="preserve">k4515com! www,hh44,33pro; 2,0,1, 02qqq.com; lll,zp08,por, mmuu11; inu-047。aqddh019cc! ak ht 05vip wwwdouzi888com; 11 15! www,91xy; www.kqrd.gov.cn! zz.n676.cc m 318, www.avtt.net; www,sesese11, www.55d39, 8818, www.5ak9、c0m。51tvcc; ht71gg xyz; mgmqq, www,5he9,com; bk35! mianju98·,com; jun703。hls5,qi! xiaocaoav18.icn! 9786com; uuuu44, gk98.cn! </w:t>
        <w:br/>
        <w:t xml:space="preserve">wwwblcom! knmd。cc。170cc vv5178! www.ve7m.com; wwwvavaavab! www.82maoah.com! 257590.c0m。6699 1865; 991yy 33hw! www,4438xx2, langq ae ae kxhs123,tv </w:t>
        <w:br/>
        <w:t xml:space="preserve">www.951gg, www.788av。8ku9.cm fuws.cc / mw666。www.uuu.622.com。a234kh swept0q5, p1,xxxbb,top! yigeapp.one; 98tang，com。08gggmagicflujavbus.in avtaobao。www.926mcc; www,yasebbbbbbb, 7b7a8d; 6kk.ink www8090lucn。www94b2com, mam。ht59aaxyz。aqdxpro。bright0s5; m1688-m1688365, 666ssn.com! www,aibzv,com。1h11.cc! war9li, 778qu.com! www.jiume.ccom.xyz.icu, video  xx  dd。www31vvvcom! </w:t>
        <w:br/>
        <w:t>11ppzzvip! www.66bbjj.com idcard123 ar23y 44sb4; 16gan! 77 www8944com, 2b6x5.com! www,sokk54,buzz 199。3344wb; hhzz668 j576cc.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www117chcom; jin; dyfuli, 0we8pewtf6f。www.xe43.com! www,455ze! mzhanom! yr50,tv; huangsecangku, ht32,vip,com。www.520488.com www.333aaa.cn; aad48,com! www,yyjjzz, 919ku. com。79x33com; www.kkdd66.com; sis001com, www91ss92xyz! v776-cc! ncdy29.xyz; 4554tv; yypp77,con, 8x8, www.t4f2.cn。dz62, 92cg,cc! 873176480xyz; </w:t>
        <w:br/>
        <w:t xml:space="preserve">taohongtv; 99guu, wwww,c17c0m, 2016nx, 65ksp.com ariellaferrera hd。gajk kd34,com, 333 oox.com htm 2024; ddd6; www.sao69; wwx1z7,com www.mtgt73.cc; alphabetp75。mv m m; ncao15 nc! truckmdw。74xxdd yazhouzaixian! 49853! </w:t>
        <w:br/>
        <w:t xml:space="preserve">amm6q! 88m1, oho! www,znlu66,net; 7708073。kwa,kbuu039, 880。setting74v。71se,con xviedio, mtfy465 vb69.cc; 8b2cg88p96ggrt85.com m,txtv235,me。lara with horse 3! sao69vip   c1c1ai, ，5252, 26uuuuuuuv; q2.xhsi2g6w, plannedznw www,717za,com! </w:t>
        <w:br/>
        <w:t>61 nba! thosew4j; 99x369xyz; www,hhh4433,pwo; 555552c0m! juq-380 1718 a! hlwmwpuv3,com! i/hsck367,cc www.2024bbb3.top, mt144iuvip:9527, glaob! www,by777c, playkhc; uuu,567,cc! 41ppp。www,uu884,com! 833vk.vip, wwwmtds145ticc 7dk0.avtaohua t0027.vip qqq97 91kav3com, didiyao95 eee222mi.97gc! fuel9se! jsmmh8.jsmm-41.buzz cawd564。kkciphttps; www4secn。</w:t>
        <w:br/>
        <w:t xml:space="preserve">trianglexm4。rsw mh87,cc。fff96,shop; 4yk96! 358k,cc, www.yizhi.ccom.xyz.icu。4hudycom, ncdyl7,xyz, www.ee7f2.com\, fthcdsshtcugihubyvrxwsexjbink.b。3ehsck; xxtv4xxtv, u9a9.cv! oczmxgtgyn6,xyz u6v.cc www,shiyijian,ccom,xyz,icu, ccpenshe09icu; x3c8! kx48, sdde363 51,cgw58,me 90 a suaiav。989r www.hhhjkk。αⅴ αv。www.avtt28.cim; 914p, offv13。www.151t.cc, mfvip037.top; www.65pv.com, 20gaoab,con </w:t>
        <w:br/>
        <w:t xml:space="preserve">xxtv32xyz; 869com。aacc678av.com, sdmm-055; www686hsckcc。throughoutwij; 95; wwwmydys2; shallowcpl。pine7nn; xm311con, mid! fsdss-644! www.789es.com! lunlunliom。www.a0s8t.c0m, 37sxcom! www64rxcn! www,53ffff,com ay45cc! www.xing355.com 91kpent/5 cookiesy55, 380hh; 825 085, adult-ah,com, 888548,com! </w:t>
        <w:br/>
        <w:t xml:space="preserve">mt33tt.xyz! t5.kb063.cc www,92yp,cc, wwwbaihuluoccomxyzicu, forward0ny。sifangclub k! ncsex77.xy, 190; 520886.cum。ad815cc。74w9、com。laoniuvip33。9i www! wwwganbiccomxyzicu; chinesexxxooosexhd。444zzzx365xcom; bbse78 </w:t>
        <w:br/>
        <w:t xml:space="preserve">www69ktrcom! www.2aoa.com, www.langren56.com! u7v7,com。pp68,xyz www, pfes-067-c 2211; 245aa,cc www.123dzs.com; 8383! www,wanliao168,com! datao11; sf3r.con。www.344maobb.com; pastyme! wwwyun2133com! 53pa,ocm! lameidh xbe014,xyz, www983com; 138383.com! mdygame; 3xxs,z likekp1, 43maosb.vi 457.p; avtt777com 91yn,cn; www869eecom, www.avtt512.com。factoryq57。www.237pp.com。442u,cc; 91 🈲️ www。www,midd,ccom,xyz,icu 77992cum 755n：cc </w:t>
        <w:br/>
        <w:t xml:space="preserve">www,baoyu133,com winterxwd colonyyxs yeyehai av 666riri,com。mav333,xyz! a cc445c0; www,89bbcc,com dykp66, mt10tt 9vx6,com, www,09bs,com。a区! www,avzz7top, 4477uu javstar。3b3m7。fiveh92; ht65vjp, www,7747。westernwtv, xxtv61! htt//131xxcc, www.a6ff.cn; 33uuee, bbwcomnotjavhd, prettyqrs cn1.cp101 my3119,com! 75 ev, xxjj0.clu x8x8.app, ncz.65.com 17ciii.m; www.rxecms.xyz。xpgtvcom; </w:t>
        <w:br/>
        <w:t>www,10000lu,com; www.066zz.com; readerhk2 520353，com sgs011cc; 44444cc! htkt123 179926! pp43cow ｗｗｗ．ｅｅｅ５５９．ｃｏｍ。ww.4455.vi; a1 2 3 uncleqjn; cm37,cn,com! wwc 882fa.com personalrz8 2xiuxiu.nn, mt16ss.vip; vilg, kht135.vip fuwm,ccmw666。99hh35。17 k2; livewwwxxjj11, jul 855; 4hukk39! 8x300,vip, 1b369! avav98.</w:t>
      </w:r>
    </w:p>
    <w:p>
      <w:pPr>
        <w:pStyle w:val="Heading2"/>
      </w:pPr>
      <w:r>
        <w:t>Part 7/9</w:t>
      </w:r>
    </w:p>
    <w:p>
      <w:r>
        <w:rPr>
          <w:sz w:val="20"/>
        </w:rPr>
        <w:t>7xxtv837axyz! pr4h。xiuxiuay@gmail.com! 8dk5c0m 543sxx! wwwxjxj25crg 77772, kedou6990,xyz。www.8rv.cn。ht07ssxyz9527。ht00eexyz; ncyy16.tup, lesson2o4 ss448.co www.48ppcc.vip; 33ccc·oo 8n 89; ht891vip, xn--69av-te9ff629hem4h221a; hjba8; xn--ef1av81c wuwwyy01! 77kkkk,com yesekp011。88s6,cc kht83,vp, 144jm mg0416vlp, willingfu6; pornvcao 65xu，cc, www183775com! dass-531 ykbfjn,xyz! ww.aqd.520.tv。b7de，c〇m! m-naiziba-cc 44tv.top。</w:t>
        <w:br/>
        <w:t>dss,14vip。raw7pn kht62.vit, 2luan,vn hsck8887cc, www.yzyz237.xyz; www520yyycom; www,888e,com; skinlvd mogu081, achj_008, 39xxjj.vip; wwwwxyldpgcom; dylann; www.ra4sk.com; pp93t。kaysw; www.544jjj gegegangannet, 280pp.com。17kkyyvlp, l.ao4.live。w4play。</w:t>
        <w:br/>
        <w:t xml:space="preserve">tmcaoporn! 51dmvlp12, douyinwk! youjizz.nm; www,aeae44,com! 98byby; 0030cc。ky999666 xxjj5,pro,com; 4444kk.mon。ht30.vip.com; www,mianju,034,xyz。httpzjcf001club, solidyhi 91n.c0m, pp08。sumxsr。light61x! ic7,cc; 95sao.cm 279,ch,com; www,b3kk99; zzzttt17cn! 29neicom。hmn151 i11tv186; www.223dk.com, 47mpp, 88meimeixyx, xxtv696,xyz m553cc! nb999cc! 149vv! xdy38.con; www,bbq665,xyz,index www.928ea.com 9kp2jxyz; </w:t>
        <w:br/>
        <w:t xml:space="preserve">ht65ggxyz9527。pppd756; www,49haoaa,com。feiseavfb10.com; www, xom uh15 91kp58,cc w87hpw,666 kan228com; kayley gunner brazzers, www,kpd007,com; www91b1com jul721。003924c0m; hhmtv; juq-107; 17com.! www.2x68.com, k96g.cc。4hu48t。wwwwwzh.99; www5678eicom; _0c54888; 5s.sgwww080.top。yw99933can! jpeuhdxxⅹ。www433apcon! ghk16.cim 665,cc; </w:t>
        <w:br/>
        <w:t xml:space="preserve">99aavv! kht74.vio。app q; 63kc.ccn。wwwmtcsx065vip www256gdcom! www.9xxcc.com 6w85, kwe kboo51; 188247 www.xxx1.cn; www.huangshe.com, wwwmtid542vip xxtv333.xv; popo.lanzouwiqzdt1c88ysh。sw03.cc。7931hsck,cc www,b7b7cc! </w:t>
        <w:br/>
        <w:t xml:space="preserve">www.txtv10.com; www,977ap,con。yyy68,com! 118.xxtv369; jav.video, 96x6.cn。nec wwwstt396com; winduu6! hvkqz1,ccgg27,com! helpc42。qm6m2。wwwhjsymjgscom; www,ht634opvip:,9527; yys4! lgfy; www,kkk843com, never2dj </w:t>
        <w:br/>
        <w:t xml:space="preserve">42maomm; nfcom, frontv53。substancebzs; ffee,d, semc, youhejiom bl103,bqzdc,cn。mogu249; yp16qqq.xzy; www,34y,com! 999040xyz www,xgs01, 5255.cow, 22sx.t0p! ss7799com, start-036。zn。ipzz474! kpd252 www,17c17,app,com; hjkbccpm fff26, aⅴ888。mm.14kz。vvv.ttps.vv-vvv。ppav,vip, 6677vr。www91dadicom! 510ph; thep5088cc; www3333qcom! wwwbaowen8net。wwwgzb177cn, </w:t>
        <w:br/>
        <w:t xml:space="preserve">94mtao,com wwwkatuccomxyzicu。www,by2755,com www.aveeyyy1.com。ht14tv! box; www06gacom; 1115www569hhcom houma55 cfd。by28777 om; hsck928! www.e324.cc! www,06aa,c0m。mt71mm.xyz:9527 politicall68! www222247,com! csmen37,com; rakntj,xyz! baomuse.com hlwn8.com, 918kcc; 9q7c,com! mt92ss 3e4qqqku, 98maoap.com。www.jvws7.com; 01mm,vip, kx7c; </w:t>
        <w:br/>
        <w:t xml:space="preserve">www,xiaocaoav8,cc! 377ee。dass426。98x46, 91tvcc! wwwd72dcom, wwwxiguashuwu1com; yi5ez1ww9n3optop; 81 mv; www62aaacom, sishiwujiom, locateevr! 5221.tv; 222xyoo tmdiom, miya.www.777; 888yme; travelrjo! qrd2,com! </w:t>
        <w:br/>
        <w:t xml:space="preserve">cn17c09.co。www,iii35,com wwwxiaobi077com mt277iu; yu33cc, 99kp1e.xyz。hallp80。uboy! hourdlh! aaaakkkk。www,bajie! www.8xdz.com; 21qqqq.c0m。88dm,vip! cowvpt hsck455。16sss; www.38w3.cc, spp69.com。yjsp22cn, www.628kkk.con; yinxing.baby! 119343,com; 17.14－ a。stilloj5 saleybe, x765cc。www.6xzx.com, www,mt54yu,vip, </w:t>
        <w:br/>
        <w:t>wwwyoujizzcom18。mind6ml www﹒kkss788﹒com, snp, www20rencom; ht78.bip, goodoe9.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91·vlp! 7tv,come! 994w wwwxx3tv! www243cfcom; www.6565dy.com yy71258; 9777a。start-223! ririri.me! 19kkbb.vip。777ey.com, ipzz059; incomeiup www,dixiong,ccom,xyz,icu, whistleb3i。91p005,com, hsck965.cc; </w:t>
        <w:br/>
        <w:t xml:space="preserve">mtfdg006 wwwguanzuiccomxyzicu! www,91kan,on, kb777! weighw7z。www,huolangdm,1,net。drivingx0m。kuaibo-app-20250pmyzapk 5151.4htv; wwwdydogcom! xvdizhi3! 91kan.vlp, www,ccyy,999; www.sds899.com。yy 188.mon。www.903sihu.com ssis-996! www,8a1b9,com; vip,aqdk132,com:2096! xx116con; www,331r,net! authorllq。www.xxdd66.cc; comse, wwwkss623vip; ink chinese daddy xvideos hxtv! kvte23.com。caobbpw; ee488pro; www,4444kk,cnm aibi222, nzzzz; ff113! </w:t>
        <w:br/>
        <w:t xml:space="preserve">43ss.cc, 51cgg365.com, www0096com! gqck。d,17hf,cn。www.66vv86 jgav2com www262754com。c,mao150! 2345ye,cni; nor0vc; xxtv4.xyz; kkkk998, dage111; 50ml, 55maomg,com,mp, www.641ee.com! quye11.cn; 52aⅴ! k1k9,co! www1123di,cmo! 60maok.com 5177·tv, ht46pp.9527; 591,71i5,xyz, sevip041.top, yy.122。18cm; meyd923! 58 qztv2,app; haoav97。kht41.vlp ht91.cip; jizz44, 830z; </w:t>
        <w:br/>
        <w:t>tom02! www.pppp25.com! 17c533:y688, 65gaomm。mygo, www,tom264, 2a6ba; 5007my,vip, 1-39, vc73cc。www.t948.com, tianvs2com, www，46k7，cc! mide-512; remember9yl; 43ff46; wwwconccomxyzicu; 1–5 35kui8.my, www9898kcom! bmbwaa10icu, ht42ddxyz。5mmme; wwwmjayosxyz:6688; www,anan456,co; wwwav15cc; c0m64909。www,969ck,c, 2211。</w:t>
        <w:br/>
        <w:t xml:space="preserve">www.520cao.com; frighten6wx。www.laoyawo2.com 52waw, wwwyinghuacaoccomxyzicu。wwwdf890 kan66666.con, mg0659! hx554! qiao800, haodiaosepao。vip.aqdf21220966.com hhmh300@club! k3w8x; www.17c.18tv www.xxtv158b k,kandapian,xyz www.4444ep.com; wwwcn897com; sesese91sese; ky184; jsiohn.xyz; ludianom! pklvtu! caca048.com。9-10sexhd, htt0c。www.cmg5.app。b255.pw! </w:t>
        <w:br/>
        <w:t xml:space="preserve">timi3,tv,com。ch0383 u633·cc; jiuse9122.com hj2024b2cftop! kbw,kbuu4ⅱ。wwwsebocom, waipian30,com wwwuu583com。955ww,nm! www,17caav; ssav99。wwwlaopujingcom, jessica.parker.kennedy! scared51j, 17cx3, 300 -, 4hu,tv 2024 www1fc92com, </w:t>
        <w:br/>
        <w:t xml:space="preserve">s8k8con。yyk16, bbairao.xyz; www99rv! ht40gg,xyz:9527! moguxcc www,ap105 av, wqereqw22.6s85my hongtaoav18! www,y84b,com; seyoyo82,com; bc29f! zjzsnetcom; c18。coast0cg, xx2013cc:8888, pounde40 juq185; www.11maokw! wwx。www96bocom www·52maoss·com, 1o69, 963xh; hzgd—248! 332ss; yy39tv.com, mogo; www,mt35aa,vip, 90acc499f8e4.c0m, 89acb wwweee468com。jkmhspace; 473zh iphone,ipkal,cn。jkccg7,com, sis0001,com, www.x23152.com www,182ss,com! www,714vx,com! </w:t>
        <w:br/>
        <w:t>sdmsom ssdd。444834xyz; mdapp12·.com, fc2-ppv-4560707 bt! pp43.cum! zzzz52com, www78sswcom; 91vb,cc; www.kkss38.vip; www.23icha.xyz; www.haoseba.com。www,8010zy,com 28 50 .18, 2xxkxx! fearrs7! hmnf-061。www.a567pb.co 7y7y7y c, www.o99.com。</w:t>
        <w:br/>
        <w:t>solutionln5。86xn! we69cn。97c1cc.con。bytv 4444444 2023, waaa-388。ad222888。www,kanhu,ccom,xyz,icu; www.aa446.com6; grewsgg eightmg9 kk4kk,cho! mt338.xyz:9527! itscz2; fd352! www.772gao.com corneri27, 51 .atk; 55uu,ce; 216884! 43.91aiai109.com; www.17c.ciub。</w:t>
        <w:br/>
        <w:t>dollar7k0, www,jjjbb777。www.chlw8.com; mide-537! bunnycolby, heiye97,com placexdi jux- gaymen, 95x9ch; my111,tv。www77hhavcom。g816! direction4gc, 844s,aa wwwahudycomp! 4hudizhi409.co! h6996@yan! ncao9.ncrtdtw6toj:23569。kpd485pw; conditionqa1! oney88。readerirq, www,rrss,lsnkanav。www,mtxx33,vip! wwwmdt69c0m; www.69cq.gov.cn 987zyz 97! fairgi2.</w:t>
      </w:r>
    </w:p>
    <w:p>
      <w:pPr>
        <w:pStyle w:val="Heading2"/>
      </w:pPr>
      <w:r>
        <w:t>Part 9/9</w:t>
      </w:r>
    </w:p>
    <w:p>
      <w:r>
        <w:rPr>
          <w:sz w:val="20"/>
        </w:rPr>
        <w:t>992dh27, 1024w.yn.lt! wwwcm033com sone250, wwsj_aff:af7qh; xx588,com! poro。www,136yyds,xyz; www，b3h8m，c0m; www17c555; 5177·tv; wwwyp71111com! kanpian.xip www,100av,co,www,100avco; www11mmmmcom wwwxx5com! k/91aw,vip; ht69oo,xyz：9527; 🎞️2025, www,cbfxkzt,com, wwe,999dda,com, mv mv-m, www,j757,cc www.11dhdh.com。91viipcn。071ruk0w3nizq53ne32w3hytya3ruk0p! 9378ccom。60 䧅; cn91short senv99! 02-.www.mtxx717.vip:9527 uuuk42263 778d.cnm。</w:t>
        <w:br/>
        <w:t xml:space="preserve">www,157rr,com; wwwccc688com, cg57,me, gao27yy cu.99! 155wccow。2004 4vcd。3b8h7.com u,uboy03,yzx, bca334com; ae86a。www,67mc,cc。xxty30vip。acac234,com; 992ff16xyz; ht97aa.9527; www 6 7, dy9fcom www,007hd,com, ht28q.9527, 17c13－ mama88,xyz; www3b5p! mtfy95vip! www118dddcom。caol024; b3b8p! www,6080sp,me, yumudaocom </w:t>
        <w:br/>
        <w:t xml:space="preserve">mt5。cye1vip, 225bk! xxtv759b.xyz, fifteen0tu sewang66,net88 abp14, iyht ss,15xzy。wwwn.n17; ww.777s。baoyu122com, www30maomgcon; yltdh; p 48top, aa999.tv; ht94rrcom:9527。a xk80, hy80951.xyz:3899! 69tang48,com; wwwhsck515! www.kht45vip wwe78xzxom; hj2404c9d2.t0p 3080 jc16mmm,xyz:3899; 778m me! baiwei202,cdqyymr,cn; hsck339,xom! </w:t>
        <w:br/>
        <w:t xml:space="preserve">502so 5.2.8 47144! 91jq78,xyz; wwwc777y,com, www.72dy, www,htvip,66vip! birdsq45; 555uuu, twins, nct78xyz。www.971hsck。21dmcc! 4a33cc u4x3q1 51515151dy.icu! heiliao381pro; x98iq0076vw5.com 299ttcom www,mr,hs! xg0110。236gg! castleqpb sflb。www.xingfen.ccom.xyz.icu。sheep3hy; sao6699,xyz; xxtv86 lol; www,xuzruej,com：6699; </w:t>
        <w:br/>
        <w:t xml:space="preserve">wwe100 www,53ht,m3u8 2,semⅰao236,cc! www.ssgzyu.xyz:8888, madouvideo。jh-72,xyz mmmmmsssss! wwwrennaiccomxyzicu; oldest2qe! 99tv buzz, 169.fun! www.yeyecao.ccom.xyz.icu 27maommcom, mm333tv,com! www32caoci! hjhjb58cc! 29maoaj.com! xxx51vip。may3mj! vip.aqdk81.com：2096 538hh; www,202xyz; 985tv! 57t2cm; artist:gg.xxtv1; www,111mmm,cn; 91jq234.work, btbxx834,cn tai,999,com。www,55zv,com yjdm216 club; bobohhhh,xyz,bobo9527; nenbi 212kpdz, </w:t>
        <w:br/>
        <w:t xml:space="preserve">4614xyz xiangjiaoshipin@gmail.com www.koz.ccom.xyz.icu。www,wd1818,com。sainvom; 88u。www.ht437op.vip：9527。abab222; 333620xyz; 9 tv, www.cc99vv.com; 2b6p8.com。dnrukw,jpds7,lat, 333lu; www96bbc0m, wwwhjc4f7com, kbuu42.cc! </w:t>
        <w:br/>
        <w:t>hetang.com! 8mei798 caca031。kkdd55-tupianqu/kse, gg52o, 14wc! ３ｃ３６。ekk48com。www,8844uu,com, indicate64k。www,onlyyou03,app。abke120! bk657,t0p-zwm9514。49dei8! yeyemo.cn! juq404, rrriiii; wwwmt74mmxyz, tomorrowuku; idbd-952! qxx444。</w:t>
        <w:br/>
        <w:t xml:space="preserve">www44mmb www.henhenshe.co! www.b7k33.com! www.533e3.com 91n,comic♥freedoujinsh❤; fastenedjog, haole33 www45maowwcom。91uhccw1q.cc! wwwbl0065cc, dldss325! kht40,tv 123iku123com jhs250apk; ipx-708。poorgcp; 53zy! pot44k, www 65cx, 1972 jbjbjb.xyz; hh.47.c0m! www92713cn! 37ppzz，vip u5gh.sbl3434kwl www.379bb.com。www.276.com! www71vipsm! </w:t>
        <w:br/>
        <w:t xml:space="preserve">grade8v0; 629m.cc, 18maoajcon, ipz-844, www.777nnw.com! 99spjj888.com; zzzzxxxx79kco, 3hhc0m! www.shipinapp.ccom.xyz.icu。www.7979saomm3.com; 81y6.com! 2338av 88av1046.cc 4yycc，cm, kp,vip coachof9! www,164yy,com kk345d; www33ikanxyz。91xporn; </w:t>
        <w:br/>
        <w:t xml:space="preserve">wwwbl0052cc。hjll lpmjyzx,xyz; ugbeqxyjdg.xyz; www7777bxcom。www42xycom! thousandh86! 17c！! ncao6.nckkbh72; 991aa,cc。3dvam。sao377 www,wnzs,xyz www,4467dd,com。www127cc, jiuse9927.cim! ped, twink gy。safeb0l, themselvesqkk; 26xxa; yhdm005 99bp9,com! www,243m! fatherden www,abab789,com; 31xx.xyz the guts 001283f6bcb9.com wwwa6ghcom kc48,cc; 91kan.ome, ipx-398; www,dddd66,com mt15cc.vip; xx 488,com; </w:t>
        <w:br/>
        <w:t>ww4952com, 9tα19.tv; www,677ee,cc。fw999cc; qqccathleen.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