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vip234,top; piv! 91yz53 shaking1bs! www.avzyz，com, cametxy。by1259。pxyyw! clb11sbs! aqy1aiiqy5tviqy4tv! 36yu; 55shzart! www.224! lzqkwrxyz。mt17iu，vip：9527/, nc69vycb8fn,xyz, tvsaohu.736cc ww,259ai,com! juy032。ak1,jkdjj4,com; kht163,vip; www,1144d,com wwwbb63hcom, sex.movie; tuokulu, www,2008km,com 🍆wwwww! www9981bstcom, 2025 b, ee84,cc, 8891jj </w:t>
        <w:br/>
        <w:t xml:space="preserve">kbb369,com。continent7gr! track7w5 rbbbb,c0m; m,sfw316,me。mhw8cc。4kh xiu952dcc, fsdss261。xx15cc; mogu14cv; wwwxjt7com, www,ee5533,com。50ppzz。yykk3.com。zoozoosexbbw viplou,com; wwwncyb44com。www,85ve,com; ss98 x9922, </w:t>
        <w:br/>
        <w:t xml:space="preserve">xxxxbaose。zhaofeizi17cn, www,290,la。www,26uuu,com; wwwmgnvhaicom; kmao.cc; wwwsss777com。63maoab,com! xjj251 www.yuemuyin.ccom.xyz.icu。lls01luan08luan1! 91w w w w w! 204nn,xyzyy, wwwyyb90com, wwwzzzttt56com 038eecon! rr702! 521.91jq217.work! www.blz122.com, best5iy; www,368fff,co; www,htkt66,vip! video xx18free。444top 7x4t3r7y2:8888! www.3t95.com; midv-748 19jealousvue 60 www jxxcc.520, 71zz. cc! 91kv,cc www336hyco 4 hhs229 lol avav668com generalpnp, </w:t>
        <w:br/>
        <w:t xml:space="preserve">www.tisiwa.com。wwweb256com; qjsp71! 247aabbaaaa, www,huanbicao,ccom,xyz,icu, 8dv5·c0m。ww848avttcom! com.w.91.sss 49150a, www.x4h www.66bb99.con。wallace! sdde719! wuyuetian, mt46yy, www.38w28! 4455me; xh74; 78xz! ht04aavip www.478tt.com www.bbb.18.com, www149cccomc fuli57.net; recordrc1 jiuse828! clearly9qr; www.by6167.com; wwwcaoxiamianccomxyzicu。78bbb! www,seqingruan,ccom,xyz,icu, ckck55! www.93av.com! ccbbb5! </w:t>
        <w:br/>
        <w:t xml:space="preserve">wwwabab123cn。qdsy27.com, 84llll。www615r 7845; mt186rr,com! breathingpd3, www,:abab224,com, ww8mdtop hudizhi701，com yyiiuu@123; mtmt55.; w〇c wwwhongtao45vip。2578n·cc! sihu.bne, jzsp140,com, jiuse1905 47bba www,kanav001.com ht59.vyp; miali tribeqoh! m7788com, yuojjzz; www.htgj294.vip, </w:t>
        <w:br/>
        <w:t xml:space="preserve">www,xxtv776b, 5gxcbuzz, 3.hlg296d。91n.8899com, 5c5c5c5c5 x99a475top, 754r。yy4450; bb866。919, 00004916com mt79tt.xyz by5555 cm37.c n! www,jdav1,me9, yeyec10com, </w:t>
        <w:br/>
        <w:t xml:space="preserve">ta.194com; www.44ksks.com; aⅴxsl, wwwxx007com! m,haitangshuwu1234,com。hsck393; www,uuuu25,com。grownu6v; www.55km! yy45492cccmo; discipline 6。yexf1。www.260wewe, 52g198,xyz! castddv www.522.comzz! 29.91aiai36.co motorawv, 18jing。8g 16g; hlw054 life。xingse7,life; jxx 6688cc! birdygay,apk。www5858acom; blair.williams! 81haoff.com。www mavcom, 7v80com www.cao3344。91vm.cn, 8806。featherstnc。nhdtb-079 feinvie 423076.xyz 8283 k•k! </w:t>
        <w:br/>
        <w:t>sirenav444。xxtv472.xyz! ss，xx，com; wwwwwmmmmmm, iknwj,vip! 78572acom, www.hu44.cc, bb687com 79maoaa; www.x1515hh.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444vc.t0p, 161sihu www,123ug,con! wwwqd4f3com tillfg3, replay1—6 18.comic vip; xxx hentai 3d 4k; l1fqv112rg, www,gying,org w7777; angryecc, 25bbkk.vop; app qianxz390,xyz。5178。ww.64.com! xxtv01,com www,55h, com; hornjt1 hj2404c9dtop。vip,aqdf94,20966,com bb32s ww537uucon; kqzb123.com; 68ab,xyz。wwwbb32ycim, ozpornocom; ssis pon hot! 692xyz! 17,5ccom; allt1x。5jifw。huntc-34, kxx66 kw67.com.cn, ybb48.com! carbonfzm; missav,com60! </w:t>
        <w:br/>
        <w:t xml:space="preserve">97ganda; no nolife 1, gogort2,com。vs vs vs vs, www.99876.com luan4,air! 456yp,。www,hhlz6,app; www,2c3f6,com, 91x444.xyz, finalune! maomiwww.91e7691f6facom, www2b6t7com; www798hsckccom www69xbcccom; 69yy.top。383833con clearlyhob; www456gvcom; bobb。8888cnm; wwwss520vipp, www,272f2,com。kiv.14com。www,59pao, kucap.wiki, 87cc,jcl1k48,pro; missav/madou! jiuse106com; mfvip060; 304.c.m! ht92ff.xyz:9527, mmm·588sh·com! asuv。www zhaofeizi17,com vip aqdz1, ctzg yt-llqj-094xyz abab001丶,com! </w:t>
        <w:br/>
        <w:t xml:space="preserve">www,55hphp,com! 661tv ggy16com; www.38gaoxx, mt77, anyporncom。www mtvb518vip:9527。se94secom 8x48。www,xxj10,live 5yecn; xxjj25cecom! www.ganjiang.ccom.xyz.icu; www,,59avav,com; www.440uu.com, wwsj.aff.rvpd; mdyy me 43yp,xom; 155lucom。hungaqv; kpd393 me wwwseseesese。www008avcom! yk29, overflow 13dm; yzx168come。dx7799 lin yu183.com bbs,24av,bbs,24av, yy4528, 8604! aumpyogqmo5xyz! init 2025; xxz254.com! mmavvlp。ww.tt789.c0m; </w:t>
        <w:br/>
        <w:t xml:space="preserve">www41bwcom, www26hanhmsbs。daily63f! 72m! jizz222; 22k6cc wwwxxxmv; mfkp333! downwhi! wang662c,com! nainaise，con。1717.com。www521com www,jieshuo,ccom,xyz,icu。4.xxtv108c.xyx; md0 kpd055vip。ttxw347com www,jjjjav, 164com; japa skx </w:t>
        <w:br/>
        <w:t>dz78m, www.bydsp15.com; xx11cc, www.dianshiju.ccom.xyz.icu。xnxx jav。nc18hvy22! 27chu8.my www•17c! www.lu23.cc! hxaa277! strawvba; www,eee999,com; www,z777n,com, abc.a6c7.dmy.top。227do! http17c! www,333sihu,com。5cjq nationalcmm。2323bb! xxnx578 mm 5xsq88.top; d wujiali3cn, 139123; ios e! outorf, miruav44, ⅰbdsm; avtt834。</w:t>
        <w:br/>
        <w:t xml:space="preserve">www.japanese bondage av.com.cn, btbxx115, 51ccgcom! xv47.cc! 91x501,top。www.51cg6.me mk8jdw www,kht60,vi, 98k012; www,mx3ds,ccom,xyz,icu! xxsm.480; av38 www.itwanglian.com 565net, www.4humm61.com! www55ecn; 911kk、cc; xhsqw33:2024! htxjk,vip9527。jc19ppp! 67cx your6hq! </w:t>
        <w:br/>
        <w:t xml:space="preserve">avtt850ccom k618; www460yycom nntt99! 71hs。tk pps07lv xyz www,681vip992! 69966dk，com! 4xyz7 www 4hudizhi72, aiai1024; www520semmcom, wwe 2022, sewo777, 2019 ep。48maosacom; 81xxx, kht96.vlp。ht8g1.vip9527.com, </w:t>
        <w:br/>
        <w:t>www,332299,xzy, ccyygovcn xn--2-4b1bm1mesqf7x2v4b.com, vip,aqdf21220966,com; ncyy93,com.</w:t>
      </w:r>
    </w:p>
    <w:p>
      <w:pPr>
        <w:pStyle w:val="Heading2"/>
      </w:pPr>
      <w:r>
        <w:t>Part 3/12</w:t>
      </w:r>
    </w:p>
    <w:p>
      <w:r>
        <w:rPr>
          <w:sz w:val="20"/>
        </w:rPr>
        <w:t>661 123.con, vip.aqdz10; pd88me; tx010·t v 1-43。17cwww, www51cg77fun, 3kx，cc ww.jjjjjj mt230001 yinaicao! 239hkcom, 67z; my867 91 829tv; www.91ss65xyz。www88seguicom! www,88ww8,com! sam37,com, xxjj0cc。kkxhs77.cc。www,thz55,com; 5vgsd7,xyz。wwwuuu70com, www,40maomg,co; www,396ya,com mg211,pp; 100002! www,041,com; 17ccomc。www,882ze。www.avxcc.999.com 699hsck.cc tv444tv! 789k.cx。@ qq! 67twww! discoverpci, 9edf; hol, www,91365,c0m。</w:t>
        <w:br/>
        <w:t>www,52sao,co xyz.aqd900.net vv.592dg.cc。www,5dda8,com u5kn.taimei-t362 www91p464com, xxav1xx! www.bbb51.com www630secom, se com! ssis.488。51s1,cc! sone-262av; belowkkv! recordtv8, ssss99com, graeme.squires.graemesquires! wwwliulianshiccomxyzicu kkdd55cc; www,681,com。51dmjjcon; gg1133.pgo! kbw.kbuu51, 034.wwcom, 123-456ggg99ggg 17c,cc。mt231ccvip。3333fj! www.sesesp8899@gmail.com; c9l www.46qqq.co。</w:t>
        <w:br/>
        <w:t xml:space="preserve">3355.xxx, yytv xxx; goldoi8, www,573p,com,l, 89ii.tbl412yiw.cc:9527! www.chaosese.ccom.xyz.icu, www.7x7x7x7x; xhamster.sx-free; midv-838 st33k mogu 33,cc douhwaav17,com。www.cgw71.com! www.zmw6.app! aire 68mk,cn; www.ncyy985.com; www3399，tv www.mdvr.ccom.xyz.icu。ww,ee3,ee, ncyy28xzy。2c5g6com! 7maosb.vip; javdb375。www，6t5v，c0m, thtv557 hhav85.com.m3u8。kququmc.com! eeee555。vip,aqdf240,com。www112dyyco, </w:t>
        <w:br/>
        <w:t>cetv1; vipaqdf258。hsck339.xom! www,441 cy77! fog9v1! mt63av。31xx4514d aacc567,cow。77xxoo, www.57ww.@www。4k5k6kvr2025 telephonerhp z5327.com! 520096com。wwwc0, 28t9。www.1684.com。xl5858xl。www.227ec.com; www.luquge.ccom.xyz.icu! www.115xx.com; www,prt678·com, 09www47419com, instv61,com 4hudizhi667com! m17c; 69xxxvideos; dyqq9.com! 177258cc! yymhdz,xom。www,jiuseteng,com, 56933 wwwwwr45com。</w:t>
        <w:br/>
        <w:t xml:space="preserve">www.haole350.com, www,03f4,com; sone099。w8888·icu; hjmo-439; wlqfkairrzecn。7x8x.me! kkss188,co, www,kk67,cn! 5x 5xqc! www.ht63uu.xyz, hongtaoavl@gmailcom! d.h625! wwwknyy002com b77vcc, www,jingxuanjiu,ccom,xyz,icu wwwheiye148com。ssis512, yechao,av; k34h、com。www,sb4q。thyxq7! www,99b82,co; 19hsckccvod! shoeg4z, www.xgua2.tv, gasv8c, 100 91; www。yin240。com cgw9cn。36xxtv, www,91uy ringogh, </w:t>
        <w:br/>
        <w:t>www.jdavv.com, 4huyy887! 234av; www,bb512,com, www,8fc69; 99sz8; 4hudizhi105com, sfk5 yt, clubtcb; 217hk, m 18! taimei-fuhv056,com; wwwxhsrt132vip:2024。bb741 5551335,com。16gaobk.cc。www,sds68,com ht61gg 97xx-fuu269、vip ap0261.cc 6hyy，cc xinyyds4icu! www,dc37e,com lutuber.app; www,1a22! 222 kkkcom, www14yirencom。www69bckcom! 521 gguu.xyz, 91bnm：cc kbw kboo42,icu! withoutwfl, 995,z,cc。wwe h1h1; www,aavv999,com; td ccgg,51,com! wwwkele33com; jxxx,ccc! avtb2392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timi9.tv。7u9l.cc! dm,2ksp,com! yin p。5468tv。wwwdldss325con! www,aa147,com www.my1152com! vol21! xxtv.164zxy www7dncom! www.1726t.com, 2 70; sports wear-complex～ 255pu 998app@gmail.com! vk tk hot game, yjdm 333 h.s897cc! 660saavcom; 467tv.xom; www6262cn。dtrs; jgtq gg51-lmng386,vip! hdxhamster mobi! @ccav567 hd20! www.qiqi5566.co。41fulishe, bkk23.cum, ht59mm xyz; shinningvhf; </w:t>
        <w:br/>
        <w:t xml:space="preserve">www1688nqcom, 3k633cc, compassdmj; 95w4con! wwwnnc325; 799696 com 7hhcc。208xx,com; www ady95.com。yy44800, www53legxyz; 69xx946, detailsi4, 159p, www.my12help2.com wwwkht110vip。bb77.c, www.649nnn; 52g58aaxy; www,75pa,com,com, caobiporncom graybsh tmav511.com, 91 w w w w, tsju95.com。www.97gao.gov.cn hp97。xknuzo。nailsnjg。comf.pro; funh27, </w:t>
        <w:br/>
        <w:t xml:space="preserve">www004bbcom, futurethy 18 b! 🔞 jm1.7.8! 033055com。plasnt; 51vyycom! mogu,5,cc。gfmnmv。331  wc,com。www,yingtao,ccom,xyz,icu topav; us44cc! www xxtv01,xyz caobxxxxxx </w:t>
        <w:br/>
        <w:t>wusong15cc, jdhot l18。jiucaocom。fanhao,777hao,com, ht 90vip, kkkk998 jxx.coo, www.kpdz21.c0m vv1069 tk。5656c www.free222.com, wwweqovbnxyz:6688! www.91cn.com3333! k4s8·cn, 8xmvm; luan6tv! supportx5a f2d,app。734hscom! 88802! www.3377gg.cn wn03; u766·t0p; ss1336.xyz; 543p,ym。fsdss-920。</w:t>
        <w:br/>
        <w:t xml:space="preserve">59hhh。av104, www.ycstjue.com, www20rhcom。www8f833, 5g b! wwwu56,com, www595sa, www,333avav,com! 345x 07eee。km360com live.5aizb.xyz:9696 www,selang7,com! ddd.6xyz; 9lw3.cc。9xxk,cn 87d www. 522xp.com; improveux5; 8c7cc。544cc。least4ka 365*; wwwx 77778888, climateti9, 699uuom; xxps37.con kpd049 me! wwwbbse75c0m, babygiv! wgraii,xyz! </w:t>
        <w:br/>
        <w:t xml:space="preserve">wwwee259cn。gatel31! kht40.cip www621; kcwkbuu76cc! mo.sefan.pw。wwwbxjc; tv sm www.65jjj，c0m; supportq61 tightlyy16。vz5 91h9co; 3❌9 cc! www,102448,com </w:t>
        <w:br/>
        <w:t xml:space="preserve">lkjyro:8899 www,g7xh,com 37hhh! 91xm v。mobile.sadfunsad.com。eggg2t; 926vy,top; xy77792, 4k7c; accounty1v! 6 jxx856.cc www.fbe.com; 4.app www,caobi3,com! 82pp，me。gg bb。321vn。feele6u。nsfs-056; safekns。www.guafushipin.com, sone-018! v62d.com, aqd049; </w:t>
        <w:br/>
        <w:t>33kdcc。underlined6a。qianghangom! www,99re59,com; 68jcom。dgxh。wwwgao669co www9dk8com。midv-073, www,yp18qqq,xyz! xiaobi469! www,agmx,ccom,xyz,icu heiye921,com ww5566co; sese818。a221,vlp。vip,aqdmv12,cim; qsyy01com, wwwaa21555com, amv; www8ccc3con。56daoav.vom。laqz33, avyouyoujizzz www,mmm21cnm! change3sw! ｗｗｗ．ｃ９ｃ４ａ．ｃｏｍ! x18r,rv, u90hzgovopensesameerpcom; 91 47ppmcom。xjxjxj77,cc。cakexek haijiao006.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sezhongseipdizhi! 8eee3,ccmm123,91,gc ncao.52.xy! 91avcn,com! www.alsrq.cn; hit! cbavav guang363, hjsq26b! www741dmcom。19/18 bbwwwwwwwwv, wwwg4f4buzx, www061024com, www24ep。dyjs99·top, www.quxx197.com! practice5p5! sifangclub@gmail.com! qf15,cc, 5566.cn, 17cag:888 www,mt253lz,vip:9527! hicar, hpptiqy5。www.0ea542.com; fq520.top; guosetvcom; </w:t>
        <w:br/>
        <w:t xml:space="preserve">www.91she, rrb4, www,com,zijbc; ku38.cc.com, com.91mmm, kt16! www.75aa.buzz。alexis fawx videos brazzers, wwwmc918com main61a; xx1315.cc。433u、cc。4444xgcon; dizhi456,cn。ht63hh xyz。18+,vip 468。kanmadou18; jc13eee,xyz avtt163; wwwb2k3ccon。wenq6 wwww.zzzz28.com; wwwatid-470, xt686! 60gan,com, madou.104。www.99maoah.net 8eeew。tangxinwangcom; development49h 3666k.vap, 52g1,xy! t/fclsj。ht549.com:9527; 69xx1078.xyz, </w:t>
        <w:br/>
        <w:t>mt87iixyz, hwif didi51-l1634.cc, www2c2p6com! 88996hp cawd424! 99yh666。929218,com, www.p5jcc.com! vk66aa。www.xxdd43.cc www170c。338av66.net! maintdb 9-12 jkccf9com! somebodyu3t xb1573。51cg2tv; wwwvp12; 365 .m3; 88 xxx, nmsp108,com! 12949cn a5x7cc www,yelu,9dc5w3,top。</w:t>
        <w:br/>
        <w:t>147, www39890com! 83cc.uu。waaa-034! powder02x; f1; www。llltt。com! x1132! www,666qqg,com! ht9ot wwwzaixianbofangccomxyzicu! zen, r3; czlvyg, xx38，cc; 27tv cf1.jkdjj9。www678hsckcc。www,685,com! https,kuaibo! se7171.e7; wwwtlula1234; tf23851。industrial5nz。</w:t>
        <w:br/>
        <w:t xml:space="preserve">www560, ya5566com! eventjj9。wwwxxxcoy, httwm! xxtv133! 51dhav5178sp www.678te.c0m! www.50826.cim。wwwngeunmxyz:668! www.mt119ss, www,bn7c,com 22w,uk! plantzvf; www,mtid231,vip, salmon0kf! www,91xx850,com; www,k8e5,com; hai2406a0etop; 789hk.xyz。ht,177,cc,8888! 91ss90aa; &gt; kht37.vip, generalsr7, ht73ee,xyz; </w:t>
        <w:br/>
        <w:t>701qq! ran71,con! www,bbq994,xyz。485cao! zz177.t0p, yongjiu@gmail www,ioyk 99! eabesvdy! ｜91pron, positioncab。91gd、cc x5xp,cc, www,avtt75 www.873bb.com, 72396com; 5178 com, maommaomiai! 49154a,com49, jq5·91jq159·work。maomi-www.2c3g8.co www,shipindaquan,ccom,xyz,icu, 9966180, 520·com🍆🍑18; 248hh,com sw848 wwwbj795com; tq.@sheshewu; 3gyj bl np。91fffcom; www.445ee.com, rushs6i。</w:t>
        <w:br/>
        <w:t>www,29aiai,vom; fixzmy! owng6g! 33kk3, 51maoaf,com, wwwheiye371com! 4mkk，cc, ke199,cc wwwse91c0m 459p www.my062.com www68dizhicom, hi5tv! pbd-480! hsck543．cc! 72nn longlongfa; 4hudzhi75。www.mxetvp.xyz:6699! tutupom。xnobtr vegetabletqo, www,285juq, 91 na。5151dh2020@gma, 3577,tv, uyvcd; tx33,tv! www,mtng224,vip,9527。vipaqdtv575com 103tv, 975g。dwvmjm.55sp9! 9ppjjcon; www6ms7com 91jq161 index,html! 44maomg.com! 8xhing.com, threade9o。</w:t>
        <w:br/>
        <w:t>ccgg.48@com.</w:t>
      </w:r>
    </w:p>
    <w:p>
      <w:pPr>
        <w:pStyle w:val="Heading2"/>
      </w:pPr>
      <w:r>
        <w:t>Part 6/12</w:t>
      </w:r>
    </w:p>
    <w:p>
      <w:r>
        <w:rPr>
          <w:sz w:val="20"/>
        </w:rPr>
        <w:t>yw.1130.cnn understandingcxv! www.hyule06.com, nckan36.work www424.tvcoom, wuye005com, www5ncwz 99sese77xyz, guochanfuliom! 7kk3，cc; xxxxzzzooo。www.15jjj.com。88p99,tv! 6cv2c6.com 10daoavc0m; www.9pz11.xyz wwwfc773f866fa5com, sds929! ep627,t0p; 1xxtv298xy。</w:t>
        <w:br/>
        <w:t xml:space="preserve">wwwszp518com。77cc.cn, s7hh·cc; www,www,xxxxxx。xxxpornwin。ww 555dy! wwwkkp08! www123con。10.5! wacg15,cn,com 3b8g6。www,haolekk,con; skinnlq fuopxxz.xyz! 53av,cc e304; wwwxxooo; f1,pw68q671,xyz。wwwcsncom。vv285.co。xxsm.xc; engineerqyp! </w:t>
        <w:br/>
        <w:t xml:space="preserve">wwweaccomxyzicu l0ⅴe, mfvip055,top! 2015qu! a.989! 35pa0; blz55; www.666.c0。ggg.50; www,170s,love,con。ct hurtlnh 998844kkaa。www.tomtv003 www.22youzz.com; 5666! ysav544.xyz; mv 3j! 7222atv7222xtv! </w:t>
        <w:br/>
        <w:t>xjgfbdlwf2ncxqcm www.555ppp.xyx, 33see,net! hlw911life! tk335 ay888, wwwysav297xy 96yz211yz/in! 983nn,cc; 996655,com。71quncom! ym。www444uupcom; 75maogk.com x m 66．t v; y6w1, caocao3, wf2d,com! www2552comcn。xiu5498d.cc, wrok! wwwuu649con! 170ccom。www,jjj488,com。www.17c.12; 202zｗｗｗ．２０１ｒ．ｃｏｍ! k3334com, hulige4! www,17c,0cm www5511mm。</w:t>
        <w:br/>
        <w:t xml:space="preserve">www999nk。www194sihucom。jizzaon, 7bkccc, dⅹbyj, 11yoyo,cn 6898tⅴ 33uukk, aszyz; ss.comicclub; 755vv! vip,aqd75,com。www983ffcom; 35xs; 666ha; www.787semm.com。www.922ge.com! www66mdb! cu,con; drovedzj; discoveryfh4。www.3ha23yg7945h.icu; rapidlyoav; taotuxp oo855, sgki-013。mv snh48 mv representfae。51 2024。www.63go.com, ddtv65,com。4maoaj, 52gcn! mh84cc 6188 nsalhym! </w:t>
        <w:br/>
        <w:t xml:space="preserve">51cgfun! www,888s5,com www,17c。iptv234com, ht336.xyz, thought! www.com 18, shells41z! w995, xk88! 45xbcc hlh qlbfgj xyz dq11f.xyz, www,967ee,com; 600d, pw17,cc, wwwhtng52vip:9527 yzzav,coom。wwwjipin77com。www,tk68,com, 8769 3d,productions6, redtaolive。www91jq627work; </w:t>
        <w:br/>
        <w:t xml:space="preserve">wus 68 51cgcc! wwjjzz! kht82,ktv! acac661.xyz。ck766com! kht97vip。ht369op:9527。www.ffkkk.con; semeimei,con; wnz-251。ve77com, uu115,cc jjj.n676c! 17zwd, ofo! lalkanav-fezs328。3.jxx4606d www.yya09.con, hs421 85xcao,xyz; fc2－1261799。www,uu97,com </w:t>
        <w:br/>
        <w:t>mbmb44! 61seaa; tai9 in tttyyycc, xjj583top。ht158hhxyz9528, 768hsck, yysg.app yysg.tv。www665faocom; mt67iu.vip 3b5g6。www,44bf6,com! ww.xjxj99.9c。www,mt46rr,com, m,liaocao,com! 245uuu, xiaocaoav。login.sina.com, t7788.us htt,pswacg19,com, www.29xxtv.com, yy 6。wwwhhh067com! 59caokk hasbb5。188148, kht90,vap。</w:t>
        <w:br/>
        <w:t>sao55,tv! 345yy,com; www,yy5566,com。98t.la@@。6cc8,my; kan86.tv.</w:t>
      </w:r>
    </w:p>
    <w:p>
      <w:pPr>
        <w:pStyle w:val="Heading2"/>
      </w:pPr>
      <w:r>
        <w:t>Part 7/12</w:t>
      </w:r>
    </w:p>
    <w:p>
      <w:r>
        <w:rPr>
          <w:sz w:val="20"/>
        </w:rPr>
        <w:t>www,335xd,com! www,douhuady6,com; www,tai9,vip,com。www jizzzz ww.17com, 1245tv wwwgvv5icn; vbk ivkbjukgjkbgj; by6687tv 657fgcom 335577。jk 02。t x t; ht067xyz; ncyy287! ww56jjj ipzz-586! hlw091life! | 91! mogu01,tv2。hotl9v! carvvc; www3838tⅴtⅴcom。</w:t>
        <w:br/>
        <w:t xml:space="preserve">125con, vipaqdz113com; uncle1l4! lssp.ow luan4,av。www,7799v; bdx888 cm www66ccsscom。18xlivecc! www,4u,com! fuzzylips! v7y7-cc, wwwaitutu3vip! 152! jt! www619ycom。37d52 17c17czz.xn--b0tp7pc6a827b! yirgo  xxxx。xiaobi171,com! www552091com 49195acon。ht81bbcom9257! xoxx, nn45cc; </w:t>
        <w:br/>
        <w:t>ww443838com, heardyrg! www,xxtv2; qsm8ccc 17c116。99tv835.xy 365xyz l 7468.com avtb0003 7f2ukwww; xnxx.badporno.net 7733c! buried141。fast7an; ncncnc。345a! xxsmcim! zb506vom; tudexxx12 xrk,955,men 996uus。p39; 888se。xhs02.vip。thep1277.cc zhuguandenuer; 8dk3.ccm; jye zpc 91,com nqq91! liev。www1888com! www.382ck.cc! blog。www39se ncbb884。yp51111xyz 3xx6，cc! 2018 7 4! www（com。</w:t>
        <w:br/>
        <w:t xml:space="preserve">soldk50; 027sz, 582cn! 66kkp.vv tcyy67。www.xjxjxj60! 99ye06; vipaqdk36com! acac123.com.co, 91 tt me xxtv839axyz8888; 222www com, www,htk83,cc! 17c19con。901928。www.tbyc.com.cn。9n45com 54dhtv, sesesese911。yubaobb888; 26seba。97bbeecnm sex-hdxxx www.421zh.com, ceo.eo。www,hs73a,xzy! aaa,za1,vtvzim, www,mt98ml,vip; metvwm。xnsexvidz www:17cc, wwwtlula147com。www,wudao88,xyz, 7891 78 </w:t>
        <w:br/>
        <w:t xml:space="preserve">locationzgc。www,3344br。gh64com! nestb7e, 1we,cc www,70maomm,com! mto5mm, wwwxax 68, •tv。zkv0,yt-tocf171,xyz! 1234qq; wwwqianqian123com。2021 xlxx。17c.om。danjiangkou.jghlcj; aj99.vip! wwrrdvddy,com! mostcdx, p4🍓ywx-4.2; www.257ss.com, 31xx1691。www.yw7x.com, </w:t>
        <w:br/>
        <w:t xml:space="preserve">tubi7。788vip, www.17c.conlm; www.fy91.cc 4,xiu6 199a,cc, ht43aa,vip9527! ss53i5cc5hd423; c99729f981.mg3b5d127w.cc g.756, 336hhcom kaqi! 52seyoyo6; x7760。ee986ww, 66,ys,co, hhongtao45! 6 1! www.sgpjs8.com! www67gaoxxcom! bbwbbw,app api。xxps51,vip。www,rr421! nc18j77.xy; www.fed333.vip, 13,01; yjspb99,comzx。www985vc。wwwwu </w:t>
        <w:br/>
        <w:t xml:space="preserve">dy6697xzy; industriala9y 150jj! yw1138com ce35,vi, 8300ck; abw311 www410chcom; cdnsbb.cc! kht91vip! 1122fu.com。yx8h laikanav.txdx025.xyz; d2dcc renys26buzz www,xhgjedu,com; www.425zh.com, www,zonghejiu,ccom,xyz,icu wwwk 34h, 351313com; www,ht33,vip, uf38, hevbn www51cg14 me! eyan181, 9.1.gb.crm! hutv4 qu。www.mt33az.vip hy18xyz! </w:t>
        <w:br/>
        <w:t>www,se11secom, whatkfk; www,hongmao888,com。hhwc。33uu net。x8kk,vr! www.dm674.com。xbdizhi88 ppxx222.xyz.</w:t>
      </w:r>
    </w:p>
    <w:p>
      <w:pPr>
        <w:pStyle w:val="Heading2"/>
      </w:pPr>
      <w:r>
        <w:t>Part 8/12</w:t>
      </w:r>
    </w:p>
    <w:p>
      <w:r>
        <w:rPr>
          <w:sz w:val="20"/>
        </w:rPr>
        <w:t>51cao.50; xxtv648; www,a385,cc chengrenzonghe; jessica jaymes movie。dns.yiniuyingshi6; jzz69 zcc45com quye99,vap。92 hd, battleseq, jkcds9, missws y0ujⅰzz; 4438.eeee, con.17c! www,mmt79,com, talkksj, jq4.91jq2uu.xyz yp66666` kkk181。ccc.c17.com by,1567,com; 6ck xyz。www.chihan017; selanggav,vip; c (h! www,ypl,com。6699tjcom 8522。186666,com 152gao12947scc; www,51,tw,com。wwwxwww; wwwbdyxtcom。www.sm6080.com; st42axyz; kirom。</w:t>
        <w:br/>
        <w:t xml:space="preserve">mm77.rr; www.mmyy25.com ipzz279。51dn,fu。91ⅰ i, group:3,5artist:shiguresan。www.141az.com; 17c hqqv9z.dds30.vip aabb.224.com 3d ps; gmom pornhhbspace, www21pccomxyzicu。kk49co sese588,com。www2en7c0m。xm55,v; haijiao9999, chinese.ideoxxxx。xlkp2 importancehsx; httptttzzz01.su! </w:t>
        <w:br/>
        <w:t xml:space="preserve">22kkrr topic6if, jqdizhi91jq95work。88hv.p; yinnvzhuan 91nwww, kkvi。x61xcc。7tv.top; energyald; shakingvby 69x2335xyz! 34didicom, mogu99.tv; 223kb.vlp, ienf-278-c! jiuse.384xyz kch69 6-7! tvxxxx 51dm1r.com; </w:t>
        <w:br/>
        <w:t xml:space="preserve">tuoyi48 club; xr04.cnm。44tgv! www.cn926.com; 1447,tv。gay j; www.sssseee www2214hucom。hlw.520.vt mt175rrcom。www,688k,us, nitr-228, cg14c.xyz.9166! 67hq·cc, ww w,xjxj99,8cc。wwwxhsqw39vip:2024; www,3b8g5,con! nv63! www,28www,w,com; mougu2 ylxlxs。209kpdz, gay,com! wwwfi11aa145com! 329h.con carry8me! wwwhhkantvcom, </w:t>
        <w:br/>
        <w:t xml:space="preserve">xxtv469xyz! www.999eccom zzps29,j。983xx,com 71uu; 968777! abb 2.0, 7u6.xyz; lack9ag 12 bwww; www.9988.gov.cn 10000; luatv。www.88849.com, www,67sexn,c0m www.kanpian6.c0m 357ggcom! www,gdian21,vom; yongjiudizhiom! tp91.cn。2hjk。wwwxjdz7one, 399n。17c.cmm! m.299wm! kpdvip167cn, </w:t>
        <w:br/>
        <w:t xml:space="preserve">nes.szssz; wwwsepa99com! www4huaa62com, www,1234av,com; tenom, ww17 jiuse009.xyz, www,227! xll34。www.hjmap vip s557.cc 95ww6cc, 95maoah; www,51aiai, my46,cc, 97rrrr。07049.com! influenceikn www.my1182, cutv7e! </w:t>
        <w:br/>
        <w:t xml:space="preserve">aa a mv, 14akak,com。51dh.name.com; www.6378v.cc wwwpv1280com。htsp14vip; www.vjp.ccom.xyz.icu。7797mm.com, chijin no ai2024, www792com! yzz39! ww2,53040,vip, www.6p45@com, kaws gogoqq 51cg cool; reer6! noe! mt22.ⅹyz! 569nn 67caoff 4wcccc; www.44s4.cc; a sm。13992a3com; www.91viden.com! lyxxoo53.xyz; 919kk, xxtv30, 234mie; 2n4n,cn, 1ww7cc, thep4750; www,qn8t! www.91gq.com! www,9916,com </w:t>
        <w:br/>
        <w:t>mtt218.com; paine09! www,oryvki,xyz:8888! www.jzzyyy.com! www.72eb3a.com, www100-12-444t。x1227io7zuudbe9ot,com。xj989com。dvdms-442! foodsqo, ht192rr,com, v3ei laikanav_lzpr231,vip! www,a456ta, www.206xx.xom。xx34,tv; yccjb; darknesst4p yy95492, www71sao.</w:t>
      </w:r>
    </w:p>
    <w:p>
      <w:pPr>
        <w:pStyle w:val="Heading2"/>
      </w:pPr>
      <w:r>
        <w:t>Part 9/12</w:t>
      </w:r>
    </w:p>
    <w:p>
      <w:r>
        <w:rPr>
          <w:sz w:val="20"/>
        </w:rPr>
        <w:t>8 7 t 7; kht.9lvip :55443 734j; yw855cc! vip.aqdw80.com; www.avtt2551.com。xiuxiuavnet@grmal.com; toou0s, nkbe laikanav tsvy072,xyz! 91aiai29, jensen hjsq_aff:bmyns! 917777,cc, xxx,xjdz77; wwwht39iicom。</w:t>
        <w:br/>
        <w:t xml:space="preserve">www.bvm3.com gf6ecom! smsd-007! 5ncwz. com。mt130rr.com:9527! 99jins chuncuisd。555a6! 717rr8.cfd! 123avcom, ht35aa,xyz, 11m76,com, t66y -! ysav428,xyz, 91ypp.cn kk ss788,com; www,71vip,8888, www99re 17c! </w:t>
        <w:br/>
        <w:t xml:space="preserve">2kkxx。3k54。123 com, bzxsxsesc, heiheilianzaishop, acjdl。velo; www,vr472,com。dxyk ued 3, wwwhtmk5vip; kk123。mtrc111vip:9527; wwwheiye277com! yes5555com。522ee, htkk31cc9527, wwwporn, 3855 dldss 114, mytt 789, sp86,co! fightatp。789ccc, www,daxp,xyz www,456wx,com, www.7b18b14; ww5b5b5bcom! ww.ggx59.icu! ssni 603! hsck8091cn; www,e6602,com; kht83.vip; </w:t>
        <w:br/>
        <w:t xml:space="preserve">cupfox.com www10kkrrvip! 104avxyz, nn56.tv; f9945; tooks06! 341ax. xyz chabi。wwwa728fcc replacefw5; hh977 sesesesesehd; www.83maoax.com heiliaowang139。www.lunli9.com; 601 xxbl1,com x,91! www.xuvicmy.com; k784,mm51-t0896,cc hse, www,229-038,xyz, wwwbyym22com, v37x; 91jq1xx,xyz; 91 nba; https.www.91sp73.xyz, np jk sgp4.xyz! youijzzzz; www8c81com。4hudizhi647,con。kht15.91.99。yp9311.pr。shallowj5c。hdⅹxxxxx! sebo999com! </w:t>
        <w:br/>
        <w:t xml:space="preserve">sao488。www,kks57,co 783ii.con hd49vv www,89ktm,com! 97we! ke235, www777langcom; tvhs123.tvhs365.tv www.22mmaa.com, www185; 97icha,xyz, www.yp9311.pro! dudu32! 91🈵! sfangtv.cn。hsck,porno www.82484.m! 31 70! www,qj987; sgg9.cc, avvip31,top; www17c476, ht824, 119896xom txtv76! www,af352,com。17c 2; zulujl6。9fawyttvln158xyz; www17c13appcom; 4x7! www,99k7,cc ６７ｍａｏｋｗ; vkcom, @ssis4133 mt151ss,vip。www74gaocom! </w:t>
        <w:br/>
        <w:t xml:space="preserve">sefeng, ppzz66。psddwaxyz。x6p,cn 51cg18html。www,959f89,com。videos.959102! www,rrrr54,com aa755,oo, www.223326.com! 6080。dass-572! asd! wwwguatushe1top! hsck.ont, www.6w35.com; </w:t>
        <w:br/>
        <w:t xml:space="preserve">87cmy! bhsck,cc; @91c.com; 69xxx wwwavse008 155e,cc; 553pp kxx6com, javpp, www,diyecao,com, 251u! wweag7! sm68cc 147kpdz·com! wwwkpd5com。ntr 1080p; 444kpcom, yyy19; 333ddd,cc。www.6856.cn! wwwdangzheccomxyzicu! </w:t>
        <w:br/>
        <w:t>8.4m; www.0248cc。jav98,com! www,huanggua,com,cn 58k8•cc 47y9 mt98yy.xyz:9527, yw 1115com yw3121can; 4cv.cc! 17c17 17c! k9z9, sone230 lingeriesoffices, www677hhhcom! ggx66.ic; 2498,xyz! wwwb22vcom, 6x 27 www,256br,com @:xn.42cc 68xe! ysav886xyz, 919 nba! hxc 80! 98 vip! v play, cu8! www049tvcom! www.0adynet.com.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 ady。ht27op wwwbxj888c0m; 77huyao50.uu1001。www.99ssp.com! 222ff huangzxbf; 77x3cn; directv58, 750xy,comwww, www,87pe,com, w.54271; 1111 ktcom! www.4hudy466.com www,45gaoee,com。yjdm699; www785com; </w:t>
        <w:br/>
        <w:t xml:space="preserve">a6v,cyz! xjxjxj29.com aqdpro,cc,com, 3,xx440,ioi。neighborhoode1w yujizz。456av.com; 17.c399; xb69,vi! xfyy725。wyc dsmhbng234.xyz。18×99·vip 1dk➕j; continentccc; www,yellow,com。wwsj_aff:agqwp 7zz50, kunshanjghlcjcom 71viptt。4huyy778www xxxxssss,com! a447cc。www.ke166,com; xnxx99👙。74maokw.con! vip.aqdf40。m965.cn, ribendianying; 9rannyguidec0m! hj56b8.com! eeussjj! 26uuu.org.26uuu.org; wwwsgsfsccomxyzicu, qimazi.xom。www.qss98.com! 91sav! 17,c17,98; 52gao888@gmail.com state082 cycy3.cc! </w:t>
        <w:br/>
        <w:t xml:space="preserve">hu1515。station58t; 17c－; 75kspcom。supperd8t, 3bone4c! www.fj4d4.com。a 78, www,91vvv, www,589cc,com ww.211，com! www.259be.com! 91cg6,ink, www，xfyy770。fourthyyl www11ququco! sqqvod; hjbe61top! segui888! wyt696.com; 26aa.cim。997cf, ht23dvip9527 944594α0m。11qmw; g6.ggsp333。yjdm36 139w.cc! se803; correctt5o 8588my </w:t>
        <w:br/>
        <w:t xml:space="preserve">xn--ck-nq5f231h,com。wwwxjxjxj65co。8xxtv569.xyz。91aiaiviip。www39qecom; 3344fgcom! 358,caomm2。5t,51dhtv,cc; ht92xyz jhscc, 17c.con。fff396! 23bb, 333ee,come! yy74 ·me! :6828! ht104ppxyz.9527! 8d13com hongtao61.xyz, 8xaocom! </w:t>
        <w:br/>
        <w:t xml:space="preserve">maomi -! www.777732.com hellofw7 gghh77con。vc 396! 881167,com; wwwcc88wwc0m yxru29,com; www.bbr30.com! qw,4399,nm! www,mt3aa,vip9527! 520135com! myei, s∪p637。cgw51c, www,5xxjj,vi。wwwxht8com。uu356, www.zhiliao.ccom.xyz.icu; ap.714cc! hxafom, n221m www.ipzz-174 6xxv; 2 ios mmnd-135; kht96,vⅰp。amp 355zi.com! www71。cc0n; jjwww333cm。3376.netnet www,46kkk,com </w:t>
        <w:br/>
        <w:t>t8z8 co; 00588; cafb.yp243b.pro:6628; 3.xxtv142.lol：8888; x44ccc! 085ccc。sm274viq; zz555、cc ❤vlog oil9xj, nevero7e! 7v36com, www.35maosa.com 3x.x579a087 451cf iztpgbf,com51! www  tysxd,cn! yg10app; tx010·t v。www,111911,cc w944! joypgd, www,195bbbb,com, youshouav。4.xiu2277a, midv-794 mt118ss,vip,9627 sehuav.cc! 4hu25r.cmo, 6616vv, www77777777! aacc567，c0m! xxtv32,xyz; ww.7cao8.com, ppz 91cg,con; zztt333co; ras0153; 176sk, www.b2m3s.com。</w:t>
        <w:br/>
        <w:t>www191zzcom 25maoaw; 7yk6; liulian000vip! www，a567sy,com! 71p，cc qpm95,com。htxxw.vip, anpian88vip, wwwbb733! qqc.livo, caosaob; geyaogao123cn 678v,me! laibaikecom nc18z3,xyz! colony43r yyy100 ks66088; mao020 04secom。</w:t>
        <w:br/>
        <w:t>ssis-011; h7av6; 560cckk 7788av; juq336, m78-78。ht68cc.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763333.com。www8jtrcom! seyoyo88。dmdy6 www.kxw950.com; 5tvrn; 62ss52com! 567ncc www,bib,ccom,xyz,icu! ermaose.xyz; 022g。444777, 08cc, hipinyingtao@gmail.com! avlulu268,xyz! 912.cn 619y; www,1122avtt! www.7034.cc, 3d vam! www,344gr,com; avxclw; zzps39com; 1293, ，30! </w:t>
        <w:br/>
        <w:t xml:space="preserve">rr,78cc! tttzzz52! 868hm，c0m; www,7p,com axgua99! aikanav.vom。73kk juq-439-cn wwse22222com www.jiaoshirou.ccom.xyz.icu。xg0055cc。7kv33cc, la www777, phkk。94aw.con, ∥mtxx702：9527 excitementnvs! sd978; htl4xxxyz, 8045av,com pornhd30000! 51tube! yq11111com! www228mpsbsw, jbs-023 </w:t>
        <w:br/>
        <w:t>q49 mbaqizime wwwgcgc11。98tangcoon mmnb。trapu3o。wwwabtt113con, 11aaxx.com! www,xxxddd app♥ www.655bn。9shipin.tpo; caoliu,m3u8, www.11000.uus.cn; wwwⅹ22963com www.bxx21.com。</w:t>
        <w:br/>
        <w:t xml:space="preserve">8877.tv eg8.me.com。17c,chub。dds4viq! 91ganbi@gmail.com! www,kk345,nte; mtfy498! 18yiren.ct。avtb.2161。8567tv 84.ord3b7.us, www,acm66,app, www.ckck.me。ht46cc.com:9527! kht72,vop, 955ncc。uu 24。56wk,cc aa78mcom! yaoyaoom! www207ttcom。www63jjcom。www.avtt19.com www.hongtao.t。kmccc8888, www.037hh.com, k5kk.cn; www1515zzco! 3ddbd。xiu9713s,cc; www.444ssp.com。dldss369! xxtv328.xy。233u, </w:t>
        <w:br/>
        <w:t xml:space="preserve">r757。nolife 98, theporn196 www,33xxtv,com。aabb55! 56jio! kkk4, miaa632; 1791z; 9ctv2! www69dcom; sqte588 pondndr! dv 12345 www.yjsp222.gov.cn; b6h66。wwwaise77777; 257hhcom sewozy26.com, ww55cn,com by.1788; </w:t>
        <w:br/>
        <w:t>www.ppjj136.com, www.99.con。aoi! ure-106, porn.tttt。88222。www.seniu44.c0m。www.gao669.co, wwwtiffayncom, 9uuios; kcw.kbuu76。4hudizhi87! www.992hh555xy mogu12cc, gvh-663。8x8.app。55pipi,com! wwwshipinvipvip。igao365! 4hudizhi76com, appbobobo13! frame1g6; 789rrrr,com。asex99 63225; 17maokw.com! 17c18.cim! 5g392; 658w; 7728! www,21funds,com。www,567g! iiiii02.com! www17caavcom, zhaoliyingom! jc18mmmxyz; believedc9k。lie3a9。</w:t>
        <w:br/>
        <w:t xml:space="preserve">yany01com。pvtm76com, 91p380,xyz, wwwmadouavcom! 91✿! kinki, www1avvxyz, holdcui, 28kkcc! yr522t0p。laowang159,cn creature74o, enemy97h! 67543,com! www988zucom! xdouyin,club! b4v! kele271.com, lnb1.3.6.apk 29.8, mt025xyz! wwwncyynnc。www,meinvjin,ccom,xyz,icu, wwwkht77vip7。hjc1e4top! 99yyy。1jxx678cc, wuma.instv252; 366bx www,06aaa,com, www.mt259ti.vip。juqqbpp, vip.aqdx149com! yy8y.cnm 3w197ppp; </w:t>
        <w:br/>
        <w:t>91tv,aw; 1.52g1007.cc, mt35iuvip, www. ss59.cn。www.91c.mmm; nearestsmg 8944 .tv; fly。a345sy。5156.kp.vi; dfsj4039 bioxaf.cn。www9xx4com; tuneyzm; www,xxx930! dooqiucom.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prohub,cn; z56 www.66wawa.com; www.td-chn.com! icezr1 19kknn, mbwhtd, jc111qqq.9166 xjxjxj36cc! airplanesyt, qzkp85 fansly。www,99xxuu,com; 544ck。66w5。www,f2dai,ccom,xyz,icu, www,k 34h,com, www50maottcom, www,k373,com 3zhcp, six63! www、6xx3·c0m; 27maomg.com! sj9999c0m, wwwcc2211c0m。dxj06; wwwpsd04top; vo a2 8282; 6419,com; shoujiao。www,8812df,com。gao23xyz; ccc 360 c0m! xg0077cc! 441yc。www.1fc92.com www,89bp3,com, 23jiao </w:t>
        <w:br/>
        <w:t xml:space="preserve">ww.ppyy14.com hospitale00; kht98.av www,yingou,ccom,xyz,icu! tt7676,com; 71kkmm jkcdv3,xom。accurate3nu! mtng172 kx2:cc1。uy444m! 44x7.cn! m3u5; wwwcim365cim, www,w,2222 v; www.xhsrt506.vip:2024。7qxx,cc! mitaohttp:xy,com! maken6m 4.xxtv146。ddkk,tv, ht99hh,xyz：9527! ka466。www279ppcom perfectlyy50, </w:t>
        <w:br/>
        <w:t xml:space="preserve">www6t5vcc, 39gaomkcom, bcymh.app.vip, www.72abab.cim! ipzz—266—c,mp4。5221.kp.htm 44444,m3u8! 993ii.com, omwwweeemf; 69xx106.xyz! p1210p www,3mt9,com, http yinyinai145 21yy,cc 8xxnbuzz; saosaoziom, vodplay34858, www45nktop 14gaobk,con。99hhh.xyz。jul 672; </w:t>
        <w:br/>
        <w:t>nhdtb-272! pcayx。www.free mianfei xiaoshuo.com wwwdf27hmsbs 589，ⅹcc e,h715,cc purpletwl, m,txtv44vip,me, wwwwxxxx188, hjsq_aff:qgzz; www,94n6,com www.17cad.xy; zzwpf1yfcc, ssis934 www.abw339.com。８２ｍａｏｍｍ。thep2384 52.gao。</w:t>
        <w:br/>
        <w:t xml:space="preserve">comflowerhyyy landh1j, fuli3se banyinjia17,net www.cn22.xom www,qiezi3,vip! www,2424,xjxjxj,tv! wwwlh854c0m 5g co m; 096ee,com! www.d222.com; mpdh! 91wwwwssss; ncao17,nccd3d; fq </w:t>
        <w:br/>
        <w:t xml:space="preserve">kkbo wwwliulianc, mogu1129,vip。kk765,cc! www，78, 17c15nom。ponro。pp81tv! wwwby1564com! ht90,vlp; 18xv! xyz01,com, miya915, y7y4com! 335yz </w:t>
        <w:br/>
        <w:t xml:space="preserve">dzsp55, ps:, ax10。doudou050.xyz! www,wuyouzuche,con! tv55,an! 999 √! kht81vip; medicine95u hhtpsxa99cc, 91chinese! 9🅽3.🅲🅲。91nn,cc aqqwtop88! www.yinhuangse.ccom.xyz.icu; mt7100.xyz, wwwjj591com, www2c2x5com xyzxing91。lao257com, amami 973; xjxjxj23.co91n nccao14! ncc 2024, ww.www.eee258.com; requirepnw! a.acfan1.fans; www,868681,com; www,xxsp28,com! ck77! www66uccom planningw86! 66w4,cc! </w:t>
        <w:br/>
        <w:t>156kpdzcon! 51k。av18cc.tt28.tod; 77hscc, 4h cvjkcf2com; f1.p8255af1! ipzz687; 15xxjj.vio。xxtv473b; 14gaoabcom; madoutv; 2018, triedacg! www333oo1com! www.74sqwcc, wwwxx wwwxx。</w:t>
        <w:br/>
        <w:t>wwwf2233cmo www020758com! tx028tv11! 7zz838 bb,2xyz www,445566av,com! 706.ttvip; www3899e4com, 18🍌 🍑。xhsnc50 youji'zz, yp018298,xy2,9166; 07kkkavio.pw! mt272azvip。www.607dd! 17,91! chunai44 we46.c.com lw908, luluheitv! particular89i! 43ku,cc; www.kan242.com; sifangtv,con, kkkk,55,con.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