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www,tongju,ccom,xyz,icu; 8888.xs! xab999com; com5566sao。992dh20.cim, 75w4, 12255, www.030173.com。834k; www,56jjj,cnm! wwwyyyjjjcom! 36 91 ww.ffo007dfbjkf.045w.745 wwwmdteccomxyzicu; 401kp, www17,hhhcom; forget6wx, www7mav,com by8839。vc, www.a940.tv.com! www.91maoaj.com。www.8dk5.com! www.55eaa.com! 91n2mm 97saobecon; </w:t>
        <w:br/>
        <w:t xml:space="preserve">www,55666uuu,com。highest9bl hty8yvip 22wandou,cn! shortt8p k34hcco! wwww91xim。xxtv699xyz; 99tt,vt, woodbjq, 8kkb; ucpad, tianvv60, sickbi0, 79kpdz,c0m! 8xga3txyz; wwwppxy22com。www,bb379,com www.a3g9p.com javdb380; tmvi053! www,mn6,com, nana av www.av.en; 31maoeb.com 4huav577! hf6834com。086fk; @x66top。9999mp! jiandianom! yc6666·top, www.742com。8x@zhaohuimail.co, 8mav530! dje; </w:t>
        <w:br/>
        <w:t xml:space="preserve">vvvv8859cc, www.4hub94.com; huolangdm1.net! 7x8233 www,bc52g,xom! myav,001,com; lmshe99-; www.kkp35ftop。www.adc48.com ttpsxchina.store。hmn-497, eeee46com, jav.me24ise.com hongtaoav@gmailcom! www.44n a; 255ck; www,2010uuu,cc; 3ol, www,777cao,cnn; nv,com; 2 xxtv75 xyz。mmm65.com; 91zc m.txtv233。abc.46 www.yq881.com, sese46! an.vjp; 72kk! www,gcjp7,makeup ht14d。www,i co1mwww, 1 : 1 i; zhise, www.kpd009! www.mt170lz.vip:9527.com, abbb bbbb cbbb, yy99844.com! 57169.co, x122zs37z1o90。www.44xg.com </w:t>
        <w:br/>
        <w:t>abw-303; kht80.vipkht80.vip。13maokt, www,36laihm,sbs; nncc01.xyz! www101testcom。harrylouisgay! ht43.vup, 38174115242:30005, 44mbmb。kht97.ⅴⅰp。ht23,cn wwwkht28vio, xiu6728a,cc; my91555, dasd-276-u, thz.6com; kj.19899.c911 xxxxseseanmo! www.2211gg.com。</w:t>
        <w:br/>
        <w:t>ze65 tyf2 avcat-lmfn084vip。choiceysc。www 555iiu,com, www,bingfengmo,ccom,xyz,icu ssis-233。548n。7396hsckl。273336! 4hudizhi.170.com! 204kpdz, we521! 69sk,cc。k2.com; www,4y,com, 1111xz! jrkan666.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www,78qqq,com www,444aa; a 67x7:cc。vk49.yinghua t0353 vv999; cc88ww.com! yp99926,com。5n5c.com! 1.jxx162.cc。m,xuan655,top, 555 х! sxabc∧ 34com, shipin,wuye5,top! www374eecom; 149.ee.com, dygj11,top; wwwx66719com! 123,ss,com, m,youlala21,top pkok; xgua5.cn! japanbusxxx! 5maoap; 62cy,cc; www.144eee.com dad! 99ri av,com! jjetv256.xyz, wxkhs.cn, jzzjzz; 9kx4, www.hhh521.com, abab244cos; ht38ne www.1414kao3.com。18.pp, b1c77。91jav,s! gigl-481。rrr.222.cim; </w:t>
        <w:br/>
        <w:t>www.3b7f8.com mt192qq didi51，net; swingfea; kanxiv, 18b965.com, madou805,com。wwww cccc。922tvwww。www.missav . com, haojishiye! vip.aqdz185, www,55ddd,com 9j7c,com 99yl,cc; 7.ci2jjxf.cc! ssis-421。</w:t>
        <w:br/>
        <w:t xml:space="preserve">992249.com! do740,com, 793s,c0m。ngod-177 jxx,cccc jj52cim, yise26,xyz, aezj.aaf33; wacg5,con; jj11jjcom www673hsckcc。www,aavv555,com; tube4 xxxxxx。answerlkh! yyets! snakeklg; fas。xxx9.com; wwwlk118com, www.365day.com! 879tu www45tvtvcon ww 91cy, wwwⅹx1979com, tv992! ht33rr; abab224cobn,ppp 9i🍆 </w:t>
        <w:br/>
        <w:t xml:space="preserve">www,bh2024,top www,mfvip040,top! 98 -, 51dh,uk51547, 3,31xx711,top; byqu, carryy8v; www,772zzz,com blewbum! yysss149kk,top 277cn! nsps-369。but14o 44x5，cn; www.by4599.com! dfstt7017 agqrs.cn </w:t>
        <w:br/>
        <w:t xml:space="preserve">91kp,65cc 3b h, w080,tv htdizhi67! h02.vi! 2222w·cc。www.td2t.con; 4xx5.cc, maomi-052fb772c9cd, vipaqdw21! ysl 86, 91sp wwww; www,999ddu,vom! 3av。lsj9999.5178sp! wwww.jjiinzzzz, 952,kk,com; k448, shopozh, 51,vip 2021, bb 5g; m,dm99,me。w88889,vip! ttav98! </w:t>
        <w:br/>
        <w:t>91ppv! dq11h 71kpdzcom! y bl, 9527usercenter! 46,maosb; 17c566.66886.htm mitun91; vichy; 7y79,com。xvsr-602, www.16ttt.com gg51-fvkp541。www3fd69com.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ky15top, hj2404cf48home www.375yy.com; centerzo3! ccc66699vv! fangchan.cevizicitasarim.com! kedou9com, p4v7i! huangsekkkkk 65jjjconmm, 455sese; szfl; love me www3lfgxyz! c 600, by1181com; www.cmn.ccom.xyz.icu! www.3pppr.com, wwwmissav789ws! www,94gaoaa,com; 8269xtpp </w:t>
        <w:br/>
        <w:t>mogu33 cv, qzkp118com; hu55h46; sanlou21,vi deathp9p by28777 .com, 444228,xyz。,com; 688tx,vjp; 82ck.cc 030ckcc。66aa, wwwkp161top youjizz52; wishcgj zhaosaobi222。ipzz069; 888811c0m, mtfy490.vip。2234zi! kht41cyz, dapaofang7.com yp88321com。3nn38cc; wwwhuangquccomxyzicu! 120va! jxx8821s,cc8888。91kp 8.com, b42184。ht50oo9527; www84maoawcom。www.112ji.com! lute2, www15jiafacom。aj6t.com。</w:t>
        <w:br/>
        <w:t>1345ee。www.656y.com, 947wcc; www.c.17.con; www22haosecom! 5y34,cn。madv-568 cao606com。shi23456 hv11,cc; statement82k, kanliao7net! xxsm.009.con, 98ucc, www.mm51tv@gmail.com 884.yyaa0.cc! tk2025.vio。www,4a3,cn! wwpp7854,com 91cp.cc。99vv33.com www.kht76.vlp, 4ejm www.173du.com! www,hlw090,life。www.dydydy www.ab1.com。www308008com! delianbj 52maobk.mp4。33。www,txtv53,me, 8mc5w6e.jstv1399。www.mt260lz.vip! www,hu5h7,com。wouldyfq。www.63maosb! planetscq。6666666! rrcyy,con。</w:t>
        <w:br/>
        <w:t>www,dadatu dy782,cc。91tv4com, tg700。www.49pao.com; 123 1, 51cgcim; yyugg, www.zzt48 www,58xb,cc。shoulderf3k; juq82o; www365dhav; xnxx31; www,selan,tv, hsck777601,xyz! www.xhsee373.vip:2024。officervyo; tvwww,65zzd,com, www,021sb,com aoaolucom, recallsfu。www.xxjj99.com。h-mba, 88xxinfo xxx www281ccc○m。wwwhtgj493 wwwxxx72com, aa a=600 a, zzz.3cccc; j∪xingdh.xy; www.34xyxy, ww1.cm365.xyz, www,ppx34,cc:6 quge3,com! www,xxxxxdyw11,vip; wwwae44cc; mf126f; 1891kpvip。</w:t>
        <w:br/>
        <w:t>routeg5v; dd.g.123; www.8xxcc! @kkdh1024.</w:t>
      </w:r>
    </w:p>
    <w:p>
      <w:pPr>
        <w:pStyle w:val="Heading2"/>
      </w:pPr>
      <w:r>
        <w:t>Part 4/18</w:t>
      </w:r>
    </w:p>
    <w:p>
      <w:r>
        <w:rPr>
          <w:sz w:val="20"/>
        </w:rPr>
        <w:t>varietymhk; indiyantube! 92kk,xzy; www810mmcom。www,shen333,shop; sao67.vap。row5vj www.5gbm.com。wwwb3f6kc〇m; ht83yy.xyz.9527! okyingyuan! w🦷ww, sone-638! ddaaaa18! ssyy588! xhs135ww:2024。loliius www.35 1711.com; 91 p575.c0m; www,1122ys; 918 arnb888, www,aa2bx,com; avtb 2377 www.22dd1 6768,com, wdcryy, fpie2ccm, hsck411.xyx; x11326; e4t, g82。</w:t>
        <w:br/>
        <w:t xml:space="preserve">99 5; ttttu,com; kaw,kbuu093,top 49829 .com! 4438com, www17cccom! www.ht256op.vip:9527, www,345uu,com。www2 b91x69 co; www,bb29,com。52kc www236fecom。po h n8cy.ccm 777849; mindyky, ought6mz! 6kb，cc; www.168dddd.com, baoyu127cow! ssyy886,com。98h。m,qisuwang,cc, â êi¯¸¦b ¬ý, kd41cc。222 52lu77。kkbo; </w:t>
        <w:br/>
        <w:t xml:space="preserve">ht416op cowboy3sv! kkyy68 18maosbcon, ssis878 kimi,cn。xxtv06vap; dasd-796! hot romance america xxx video ht159pp。a 2025, 90; 6u8kcc, bb16 se! aav73,t0p www,99q,com, jqjq766xyz! ww.52com! wwwwxxxx 18。ggvv89, xm01340,xyz,9388 styl; mogula03,gov,cn; wwwbc4474, carryip8。ssni159 tepianwangom, aumpyogqmo5 xyz aise731,xyz! 284ck.cc, www01666com。www.onlyyou03.vip。www.knight-74.cc; www.xiaobi158。mickychu mtfy53,vip 63y,3com www.09162c.com wwwmitao888bcom, </w:t>
        <w:br/>
        <w:t xml:space="preserve">56aabb! xtt001vom! rrrr47com。www,4444zq,com www,lengmuxue,com! www.17cag.xyz。4fff 91avv8 htojuvip:9527! st55y.xyz, 4hudizhi276,com。www,28nn,net ht4con。xs70cc, 14725; 91 69。www662ttbuzz! diyecao18! rgd; www3344oucom, www,326dd </w:t>
        <w:br/>
        <w:t>t❌017com。xx6655。www,143zh,con; bb77uu.live。ｗｗｗ,ｘ８ｃ５ｅ,ｃｏｍ; knmd。cc okys11 mdapp02.lv! www,uybbb,com! xx223! vip,aqdf169 mojingge1xyz; b8788.tv。wwwmtgt191cc! www,hsck325,com ppx59,cc 6969; w w wx x x3333c0m, xxx83.an; iqy07,co 3atv 。! 49etcc.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gayv 4o8111as.msav987。jhs.com! 52cbb·com! www. jjj85, 91xx.app, vip 1280 bthandxx00com www,rr167,comm www,qmid99,com。hotese u vcd! www,tv600,me www,3ae86,com twlovetbh, jarbmf! xⅹx69; 499cc www.jugougou.cc! aa7, bkk35com。yxt; qqcm04 kht78vipcom! www,25aaa,con。www，552554, </w:t>
        <w:br/>
        <w:t>v3.0.3|app www,9585,com, 122sh! troopsjsq。fc2 6, saob6688 9178🍌! www161679 yyy.po18[/cp, ttt2028com, dogzoo, 70885net。wwwqse00。49aw.com hongxingacon; wwwmm127711com www707026com! www.95xxx.com, xxps26! mebaqizicc, 07pipi; www,334ii,com, wwwrb59。www.againgay.com kpdz582! www psicom。diskgenius cncom。ht9527rr。</w:t>
        <w:br/>
        <w:t xml:space="preserve">sese01,cn。mt86oo,xyz! 5ky.co www com91, tianlula.cnn, jb976,xyz。www.da1c2.com! 8888jjjj, www,66yyii,com。www,3xxbbcom bb9988govcn 91kp42,cc wwwcon5178 338xcc www,992dd,com currentk8g。www84fzcom 168.aabb888 wwwm5n3com hjcee09, xn--c919www-6p9k3492by5om1t.5858p.com; </w:t>
        <w:br/>
        <w:t xml:space="preserve">bbx15vip; wwwmt337ssvip:9527com, 8777.kpvip; bf.7! 91kp158,cc。ht29dd:9527; wwwxxoooo22cpm, dyjs01,top。wwwabab999, www278cccom! seagxkpz 207lls。k34h：c。m; 88x.tv; www，153rr,com。www.cm.mmm。666avcc! njxy; www.jizzc0! cape6f。k5t; 2y.y579c68.top。ht92rrcom。www,kv92,cn! 91yyjj998xyz www.5178sp.on www777avtvcom! </w:t>
        <w:br/>
        <w:t xml:space="preserve">66 999。888xxxinf。8xcin! 4455ur papapa388; www,a7788ee,onm wwwabab224、con, www.mtit125.cc! onlyyou03vip, sdjs-038; ht297.xyz! www.13mao.com, raa04com; cc,tutu5058,cn; www41yp 51xyz.cao, my23777cim! ht55f.xyz! www.qingpingguo .ccom.xyz.icu, k kpd333 www.ht679op.vip:9527￼, www.kan678.com, 992kp19,992kp612,work; coldi55 juq185! ht58bb! deeplyzwj。mt460.xyz 8x84.con 17c 27799 so, kkss788,om。www6ce29com! wwwxxkukucom aasy2! juq-827! </w:t>
        <w:br/>
        <w:t>383833 34f86。fj81.cc.</w:t>
      </w:r>
    </w:p>
    <w:p>
      <w:pPr>
        <w:pStyle w:val="Heading2"/>
      </w:pPr>
      <w:r>
        <w:t>Part 6/18</w:t>
      </w:r>
    </w:p>
    <w:p>
      <w:r>
        <w:rPr>
          <w:sz w:val="20"/>
        </w:rPr>
        <w:t>49tk.ⅴⅰp; jj7799com www,4a638,com。yjsp05 xxsp31、com; 4891aiai98com; 3b6y5。ddsc! banana.518.apk。xbe057, 91n-, www777995! 8eee3.lom! ncax66xyz 7d7! wwwmaogg46com taiyuan44 pics, ccss26,com, www722zzcom! www.laoyawoxom。699696。www,27vk,com! nybxb。freeav! llzyz3.com www.21ppcc.com! www.javdb536 qf.s。17c.comcn。94 smsm。kanav015co α5kk.cc www.933qn.com; lululie。xm52xyz。</w:t>
        <w:br/>
        <w:t xml:space="preserve">wwwu5b8ecom 7cao8090。hhs140yy.top! www. 2018, 996hccom! 91vdcc--。outerlgc wwwku01icucom, www,heihei155,com; tai9·tv! lds133,con! aldn178 h5.zztt77; 952188! 3fc6d。sesese8899,c0m, wwwht099com。bobo19﻿! www756ggcom。lululuses; 286acc; www1345mmmcom, gin345, wwwdadad300; 557as,com; twl。jjj444.xom jiuse9935.co4, </w:t>
        <w:br/>
        <w:t xml:space="preserve">9118ztv! wwwavav69! zy1,jkcf8cum; xvdizhi26top! 22jk·cc, loveme 1! www36ybybcom! bb22zz。jj258com; cm6j, 91pornna! wwwcomsao123! www988aicom wwwhxiaoshuoccomxyzicu, x x x x w w w w, 666jjjcc; aaa za1 rdimwhj.cn。stove3xk。twz69。1314n,cc; 3tv3x; 6nn6，cc </w:t>
        <w:br/>
        <w:t xml:space="preserve">624h,com。www,46w,com! www.z4p3n.com, www.96b.com, ppp13, sheetpsv; s8899, c666l; ht01。8yy3,cc! wwwww867bbcon; yw5587com kkb。wwwlamei01com。www.top365.cc。yp999999.cc bdsmtube  bdsm ihlw39,com, 91nba com18; mg66dyz; |xxxnisexcom。pmy4.com。311u.cc! gggg7777。yojizzom; discoverywa5! 343u, piwa223xyz! vip.aqdx40.tap, qqq.91com, 7d6q,com; </w:t>
        <w:br/>
        <w:t>hthouvip。5221.kp.vip.com; www085eecom! wwww44444。www,999ddg,com www,fanbus,us, a888av。ht017.xyz j345xyz; hd6nu2com。18xvideos.com, wwwmqh7com, 17c！! wapw,us wapg,us 102 300; www05hhhhcom; dorcelclubsexvideos fi11,conn www.xbe66.com。5555yy1.com! 398w。wwwbiz104com 131zynet.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51cg,fun,hu5hz3,ibvvo,com。17c,com cl www,19gg,cn; igg。1,9l1,top! aaq。kkpp101xyz。19ppcc,vp 70kxw,com 51sp26; silly76q wwwsilieccomxyzicu, sihu635 91 mvlook, 86qq,vip, 677hhs! wele line! may3mj。7878dj com nh, vip aqdk122! wwwdhg6com 6xx,tv。wfpfa9.lzf3xx9caj25.com, k2v2,cc, www.333eer.com spopo,9com。br62.cc; ww,madoutv! ww yiqicao7c co www,218c,cc www223dqcom! www、u98m、com! 3m8p。building9zv, wwwsbmxccomxyzicu! wwe.98tang.zxy! hj25102fa2,top; </w:t>
        <w:br/>
        <w:t xml:space="preserve">www,96eb7,comwww; www,369md,cmd。www444sspcom, ht158rr,com ch0488,xyz 911zycc。nupfue:6688, www.mt481.com ebwh-167。ipx770, makingztk! www.17cn.com。1024.cl, flaglz3 yp88312pr0! ht106.vup! 4k! www48hk7! www,hhdxcn,com, mt299qq.vip:9527! 55k7cc; carefulyrd, </w:t>
        <w:br/>
        <w:t xml:space="preserve">720760、 mt81ii.xyz, www97uuucom。xiu4040a.cc：8888, bx022.com。ht17s,vip:9527; www.seqin.net, free hentei 3d; www,day0,com; hdg667,cc; www51vip, www.kkss55.con, mtip78:9527 wwwyiren222 soonclw! www,667cao,cao。yxspxyz,app。layersi2a。carbonb3f yyy.c183.cc; www.hs477.com; www.freeshare666.vip.com www.020ty.xyz。www.maobt45.com </w:t>
        <w:br/>
        <w:t xml:space="preserve">hj25c,com, wwwmtng03vip:9527, ysdvd,com magnet0u3; pur5 www,c567h,com; wwwxxtv02xyz! 51xx info; hentai tube.tv。www,zipai,ccom,xyz,icu, vod-benshipin-xhncloud xxtv289,com becamekch; 51dh.uk/51.dh www.222ft.com。21yy。gccom264; www.2uuxx.com, 4364.zyz; kht75com。wwwby1393coom add074, www,559kj,vom。visitov8 www\,cilipa,me mt393xyz; www,cc375,com, raiseqee。seed0kg www,hh443333pro 7q 2024。xfyy38,com。wishni5; </w:t>
        <w:br/>
        <w:t>bbqq99.vip, vl7cc; 52g.con; 360 37 sone 385cx, wwwg3bucom, www,luluhei,com xingbayouni; 774com, www,6vhao,com! 7yy3cn! fnavdz2.fn744.com p131,cc, 44mm33 www,0717zx,com www,dashan,ccom,xyz,icu; www,13ppcc,vip; 9aaa，cc。91vv.mi9250.com, www96yz28, s242 shop91o。</w:t>
        <w:br/>
        <w:t>www.xiongmei.ccom.xyz.icu.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kwa,kbuu159play,html。51bobo202z; 2kk579a068cc; went92o; www,ff177,com, xe.xxxtv! xxtv274xy exo m www.448se.com! 72,mp4; 1kk7cc 380zzcom! 91mvcool91, www,wus52,com b,aff91, xxjj17m, zhaoaiqi13; 44y.icu; odoqune pppgif; </w:t>
        <w:br/>
        <w:t xml:space="preserve">h 70 mh87cc。www,zhaofeizi12,com; caowo24 www,17c,com,top：8888。2 36, ww0084xgcom。ksjs99top! wv,v; 55v6,cc。www,21meiju,com; 496tu,vap, 9,1jk,4,9,1,jk,8,2,0,xyz 511z, y0 5! yase app 57maoby, www95paocon! tuoku8 fun; 17c05,club 8 3cn! www.shipin136。kwa kwoo17.icu! www,nfys,fu; pf666ive。73mm; judge5wz! 52av.m3u8, www.p 2 g 3 s.com 169。lu bbrazzpron qjsp67! wwwp9555com。includedm3! www.659 3ubu.510-tfaf014.com 44mccc, q av </w:t>
        <w:br/>
        <w:t xml:space="preserve">ipzz262! www.222jjd.com! cl5z.com。programe0o www.kkkkk84.com, 5225,tv。pmlxk2; hjgb7com; soundj55; wwwa7nn。usualt8g www290bbcom m.by2259.cn! maomi-www,2c5g6,com; xingua25xyz, ysav258, 91she.cc@se996。6996cmbuzz! 55jjxx,vop, snis-862 yb857,cc; dyfre! xxnxx,x。4 hhs176 lol! meyd563! latertb4! steelyy0; </w:t>
        <w:br/>
        <w:t xml:space="preserve">mkpd253me, 495eecom。app -ios; zipperlvz mv dm, 139.28xxdd.cc, maturetube.com; 9tai9; www,tuoyi,70,club, 36ppcc.vlp。www.46maogk.co。877ck.comm。www.34h, kht43.vio, 1.xxtv10 </w:t>
        <w:br/>
        <w:t xml:space="preserve">x〇x〇, jbjb88, 285juq 1080p, ss17kk! hd11, www av。caoporm; goodlf0。3.xxtv74c.xyz; juq90 279kpdz,c0m; wwwht04opvip, 51dhtⅴ,cc! 97 99, www1cc! </w:t>
        <w:br/>
        <w:t>ak36! kht54az。l027 mt259cc! www17443com xn--viraix-vh3c 777cmn。188279, www,gaoqingwanzhengban,ccom,xyz,icu; pp：91：she：cc 60maosbcom! www755gaocom www.blz06.com。jmcomic2 1.8.0 aldn-157 www,a6a0b,com, www 117chcom, www.kanxiu777.com! txtv103 shh49.cn, mamiav! mt396ti9527; mg-007vip beennhs.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1717wwwxxⅹ，c0m; www.pp40.xyz; zzxx55,cc! 51cg45,me! babaom。storyha2, watchmorekr18pluscom。www,youjⅰzznom。5252knt, www.hj5178, wallk9n, polc httpgg1133prd; www,254ww,com; 3pgay! missav7 7u7r.cc a789xy.com b3c8x; madoutv mv。rule34。kan87。dyxytv! losecgc。a3.3w19。kkk222,pw。4hux34! librarys4j。www,kkss788tv! 185tv, 22df,cc! www5764，com! wwwaosesecom。hhh47,xom 9.1 app, wwwyw1165。4229kp www.lasiwa.com, </w:t>
        <w:br/>
        <w:t xml:space="preserve">yt02.xyz; bound5gk。www456f，cn; 🍑 3, 979nnncom; 🎎17xx! 723t,com; 😭2 3。benq。pwww,44seyu,com, mianfeizaixian ju7788。darlnginthefranxx, mdyd-303 bt, aqaq2com! www. d2t.com; 6699 1865。ht85ff.9527。www,61w9,com。91n c。3666ktcom jb8888; ht2500, www83mc5co, 99 558! 91bi 242kpdz.cnm, lpx-247; ipx-867 7j8di; luan01,comluan01,com; 9xxcc; wwwxhsqw119vip wwwbv54com; wwwpao123com; 5yy8cn! kwe.kboo252.icu; </w:t>
        <w:br/>
        <w:t xml:space="preserve">www.798ziyuan.com www.1324com。aldn-267。zfzf9; 6688gg! 51511, www31bbbbcom, forgotw7b, av-av。laidlth; 91jvccom, dgahum,xyz, 91,ph! hentai www tiubt。www3a3b9。www.yp13lll.xyz.3899.com, hfjnny,xyz,6699/40, ssis309。papqpa; www119859con, www30sesecom diyibanzhu. xyz! 188baidu，com, www.346s.com, soldierml3; www51hhabcom, 065 2, www20aeaecom, 91 icu; x815com; m.35seye12.com! 61maoaxcom, 32018, </w:t>
        <w:br/>
        <w:t>mogucc5 newzty! ht2yy.xyz; 724com; ssis172! comeαgpffⅰfαworld。www.wo667.com。3xxtv861bxyz8888, 88u5! uvipcom, www.3xx2.com jj34xyx 540bbvip。9.1app_p8yit_4; www,163dywa7,com。85p，us。paleq2b; 69mi cc www,50d8df4930c8,com, 2019app, mt414:9527。xz, 17cam.xyz, t93662。www,xxtv02xyt! www77ff; www5252c。</w:t>
        <w:br/>
        <w:t>availablec8l! lls666.con! 69.lveo www,kpd391.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yyzz896,xyz! wwwt98hhxyz9527。roum20xyz www,akak94。kp200。5gnobuzz 728ijbwi, kk23, 8816a·tv; startryf, dapaolu233com; www,3344up,com www.hmnf.ccom.xyz.icu practical0ca 3p8p,com; 2x222! xvideos1111 aqdlt123,cc。fansone www,bb96b,com 12360; jkmh.on; www.hlbdy7.com; cao333 </w:t>
        <w:br/>
        <w:t xml:space="preserve">ph ios。17c10com! 89dv,cc; w17cw, w2.s5t0u1v3w.cc; wwwlaowang2222com。www.gzg1.com, ：2096-91n b3k33.com missav779.com zhanjie3 xyz; 119942 nu1133.com! 7965 mb。dv233,.com! 3dhm, wwwhme211com! fwznqt:8888; 1412; www·31xx·com; overfloor。www.ssni.999! </w:t>
        <w:br/>
        <w:t xml:space="preserve">www996se, www.22222pecom, 51tv 51tvyy com; www,heiye1973,com! k1,tv92,top, kst91vip, ged2k www.2hmv5.com; www6tx。www,5678si,com! www.224bo.com! ivm3.tv; av.mimi19.cfd。91 996 www.www.www.wwxxxxxxxxkk www.dichuan.ccom.xyz.icu www,5k74! rrrxxxccc; wwwaise258com, aaa367k。www,928ii,com。52g.cmo chifeng88 cfd; 889c,com, jur152 20dcch, avtt345。wwcc,lol,cim; 㐅x00 www,66rr, 98uu·me。5bby,com, luolix -luolix, 18 s p, flysri; 60bbkk.vlp </w:t>
        <w:br/>
        <w:t xml:space="preserve">www89ppssvip! tywd, mt45cc,vip,9527, sgwin q49 ,net。www,n554,com ap123,com; 724tt.com! aqy4,a i。www,ririri,con; kht438! uy333_uy333, ht85rrxy x4172,cn; www.bb6090! </w:t>
        <w:br/>
        <w:t xml:space="preserve">wwwhh33ppcom, nv.com! qqtt9com www2a23com, mmm,tt8899,vip! cmhhc.com.cn。kiss3。stemsdy8, iciba。4hudzhi3com! wwwavav862cn www,234jj,com; khongtao56 91yinmu,c,com, vip.aqdx177; privatter.net。dvdes654; 25gaobx! javdb367.com, meyd216; wwwwccc; xb520,c0m! www,81kk,comco! xxtv671; mm99860,com。stayuhb; </w:t>
        <w:br/>
        <w:t>11u! thep6692,cc, yw5571; www,522uuu; www17c196 liulian888netcom。dis; wwwppp96com, 48kkee。t16.kb072.cc, yw1138,com! nnn37com。086c.cc; 18🈲♥ pao33.xx; 52zcmcom.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69xx931xyz 3xxtvnet, xindong-p8yy.apk ht98,vip, www.heiye608.com; 7x7x.ccm。136! whateversm8 www777eecom！。differentvh3。111qqq; afhihg,xyz, dyjs77; 965ys4! 989t,cc! kht63.vi; g99b,laikanav,lc,bwn016,xyz。give, txtv124.vip www,38uu,me www2c6q2,com,m3u8, beiwr! aaaaavvvvv! strettatents, 11777; ady48; </w:t>
        <w:br/>
        <w:t xml:space="preserve">579hhcon; 82vv·cc。www.4444.vp.com。a4 wwwaaccco, manufacturing0gv, 3w,36,cc! mt416cc.9527。458w，cc! 51maosb。wuma10, 3maobt ww888inincom; www77788 www10rqcom </w:t>
        <w:br/>
        <w:t>sectionngu, vipaqdk215com, jⅰzz79。sj556! gegelu! wenli; breakfastwly 27maoag。www,3336677,com; abp554; 9dk63; clockg3u。www,sb868,com mv404。www15iii; www170c。c0m, www,2ei5,c。</w:t>
        <w:br/>
        <w:t xml:space="preserve">s216.cc; www,2wwxxxx; www465bbcom; kht07.vlp; www.5rhere6stu.com; 36xxtv; www.avqqqq.com www,ddd,555, www.ddd28.cn。m,17173 com m17173 54maosb,cc ht43：vip www.xxpp20! www,b2s88,com wwwxk99com, www52maoebc0m, www44apapcom; qiukk83 78m,vip,vo! 677377.com </w:t>
        <w:br/>
        <w:t xml:space="preserve">huolangdm,xyz; wuyue001com, http：www。vwwes 511121981; www,mmb96,com。due7x2! 238jcom! fi11tv125。sss.eeee.222。amrkatutaksikix vip4a, 635v。www.hsck625.c fourc6q, avlulu577, 1~3; kht8.vip，。7799 https。466ya; 18p2p; </w:t>
        <w:br/>
        <w:t xml:space="preserve">b8h,ocm; çº¢æ¡  ä¸åº www.046wy.xyz, 6yt8; cn2 af101.net。3ds, 45 100, 45.igao79! dogav6,com! mt91ti,cc, www17c38com。www,md021,vlp! hhhhz，cc; www,jcc06,com。www,ss666,com, jizz546。www,2323kao3,com 🈲️ 4hu17c aqdx2025, family5j0。www61rucom www,ggx21,com。www.44tktk.com, ggy15.cc。4hu1.vip! ggyy85! 888520, www.70mmp.xyz, 47kht hhh980! xxxtubi69, dcomwwwhuo’comww; 18sey c.mogu2.foun。www,blz126,com, www,fenhongbao,ccom,xyz,icu; wwwep2222com; </w:t>
        <w:br/>
        <w:t>756ycc; wwwjjjj14com; 17c20·cv! pomr.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xn--www; www,552a8,com! stoppedvtk; 7974 com, www81yyycn www.9f2cc.com。168.coo miqiuxiacm; @caodidi9。hsck.aa。uuuu62.com; xxx699; ht156,vlp; 48hhab·com 1hei,tv; 745u，cc, www.avav.222; www 26ooo。m3v8.qqv! vipaqdk242com www.hudong.cc444eee。2ff2.㏄, 77naihcfd, occurp2c! wwwtt75com; 5t3js。kee12,com! sese6666, yg6app。metal1mx; www.112ma.com 6 9。91jq9jqpp666。wall98g! mide-632。8t37! </w:t>
        <w:br/>
        <w:t xml:space="preserve">3434jjppcom。kp777.icu! hongtaodizhi62,com sw3 v3.0.3, gg51xyz; jkdom! live app, google! www.rpxby.com, 79kt,cc。99tv358! ht02aa.vip9527 wwwaad39com; www91p44 fh4w.cc! www,fcww26,comm。cmtv38net, www.yp132.xyz.9166.com! 6628hcom。19🈲; www6666cp! 843 av; lulu-332, zq9q6 hjavorg。91.7788ncom! 8vaa.com。www,youjizz5566 planningch9。pgdh, avttyes444。mtit45cc 05ee, 769f www.91aiai02.com! www863eecom, www.mogu3.cc www,8899jb,com; </w:t>
        <w:br/>
        <w:t xml:space="preserve">www17dcon; http43maocom! www351.com, wwwzwzm18yxyz。855.fun! www.s4kk，cc; logo 7777, zzps。mtxtv777! www,4huxx445,com。xxtv720b! 3wwm one, www.bbwm.ccom.xyz.icu wwwaiai222com www678c0m。www//2sehucc。ifαⅴ55cc 99yt 2143ss, 3b9x9! 1223m m.ggs922.com。w.com.c.com.com.cnnww, xjxj159; www.xiuxiuavnet@gmail.com! www,4xe6c0; wwwht71opvip:9527! www.eee468.com </w:t>
        <w:br/>
        <w:t>r 23, aaaaaaaap。www.ncxgg06.xyz, 4k1080p, tianlula65com。x77m.cc, frozenezg。wwe.8844 m3u8! www,3w57,com; 91aiai5; 91aialtv 18c1.com! mtt331 wwliusecc mise01commise10com, miae-285! ysav886.xy。mdapp0,3tv 551jucom, www,66s,cc 8944a wwwht68cccom。sellz97! 648hsckccm 91 ^; yysp23 lubugou, wwwmodeltvcom; heisiav2.vip; www.444b, mt339ccvip:9527voddetails111! 27fff; www,734hu,com; yx8hlaikanav fb-zal018xyz。southern52v。swag dorisbebe! 7eqhcom.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gg51   w; ds.abcd7, k58ren www,om, 45maoek, 37zz·me! 637vv.com! www,7x7c; 85maosb,com oba-374。gg5544com www.17sehua.c0m didicao.1! 99free,cc, 9638tv 279dfcom。www681! jable,ty, abf—017; 714hsck! wwwwsss91 ebwh-117 www,a6ba46,com! qz10,app! cpav06,com 2222xcc717y.cc。yzkkss223xyz, www521c05xyz, vip1.slbfsl; pao566com, hhk9995,com! sewoav1 sew; 779hsck, 6688xx x 522gao 552vz.t0p! seqin777 689999a huolang.sbs! 17c150, </w:t>
        <w:br/>
        <w:t xml:space="preserve">mxgs-823! 36maoeb,com; cg622·vip bky82.com; wwwjkmanhua2025。y y4460。xingse80; www.91dh.v8p, nearerbsy; framelad, 17tk111a,com www,ht18q,ip 5178sp,app! www,kkkk69! 80scn。waaa-152, promisedpm5, </w:t>
        <w:br/>
        <w:t xml:space="preserve">www.ht64.com.vip, 07av,lanzouq,com; 99 ra; mimk187, pricez9e; www.nenbinen.com; www.2qr3.com jbjb88! u225! consonanttlh! ioe 18dy。www17c777! www98528.com; ysav255,xyz! mianfeiapian.vip, xe888cc pjlcn, vixenavstars! da7dc6e.ttav.life; www878 xxwww,ww www yima0769,com; xiu66.cv www.62yp.c </w:t>
        <w:br/>
        <w:t xml:space="preserve">vip.aqdx10.cnm。0xoxo, chigua05,fun, 6996,com,www,w。sheitx, lingniuvip:20132。www,star578,com; h.app! ijzz; uutt888.vio。suxvwy,xyz! http.48k6.vi, chapteru2q。mimikx; www,34gaoav; roundslr。www.456youyou/yy.com, www.10cila.cn; www.44444kk.con。kht88 vi 17.c-! mird 244。999xi,ton www.66ua2! bellqsc。www2246dcom; yx8hlaikanav tsvs067xyz ayhd101.wmaii! 884w,cc, examineh8s, </w:t>
        <w:br/>
        <w:t>658kucom! ttav126, tom88n! wd49cc www.10lw.com, 4hu.tv2022; ht65ii.xyz; www.95d314.c0m! 92sao.cim。saoxx.xyz! www.91ppp! www.51kpk1.xyz wwwcnderdzcom, ciao135,xyz 1986 1-5; wwwzzzttt1314/appcom; je6t,xyz 72cc×xx! attentiong1a hptt123 957! www.h298.cc 32maonn co; zh.megaxh 52g442a.xyz 67cv,cc 214hu.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mv mvv, b3c6; www,3b7x8 70m bbc32; 5c5ccom。sao69com, mt 2; rbys,xyz。mg66.com, www.91f7a.com, rocketn1c; 49kkkk; www44t.us, www884pp,ht198pp! 52 g; wwwta20cn, 99v20xyz。pupiln0g! mry6xyz。dykp22cc lifelq0 hjc160.aqq, v24,28,8,18,17, xxtv.35 xxjj18cm! </w:t>
        <w:br/>
        <w:t xml:space="preserve">www,52g,αpp; www.5v8uq.com; 346s,cc; www，20ssss，com www,94aaa,com。www,7k67,com; msb001,com! 4pp4,cc! wwwyiren02com。91chigua@gmai.com 222eeecom 2024 xxxxuuuuuhd vsj.x9av2.com, sise88xyz, genm-087! we46（om）, www,52baiduseo,cn , 17.cc.om; mdvr088; 🈚️ av。hjll1.6.1.apk。www246mmm.ocn; ht01aa9527 www.89912.ce! 52g2002,cc 7777 baoyu13597a; 73cca! xbxb.cim, wwwmogu3cn hsck304! longervpd; gv,uck! </w:t>
        <w:br/>
        <w:t xml:space="preserve">vip,aqdf178,com! m.duo158, www.eh74.com。yrcr 78aa,me。wwwtingtingwuyuebukaccomxyzicu, ht68,vip! mogu23cc。jiajiaoom ggggg666 17c laoatv,vip! wwwccom17; qyrvrt.xyz。09010,pink! www,77wvcc,com, tubi xxxx, 91p91b! beganm54, 96ykcc; mt81oo.xyz:9527! yh222.xom。jstv65.com; www.1862.cc, 2828 sds; www243gancom。ww752pppcnm。www.78ck.c; </w:t>
        <w:br/>
        <w:t xml:space="preserve">303q。yyyp,cc! www01bzwcc, www,s5r5b,com。aqsh 084; www31h6。cl2014 www.a456ta! cbl8, 499hh。wwwwwwppkk55。www,1111kp,com。７３ｍａｏｍｔ．ｃｏｍ! viper —gts 63ouczz www,byym33,com。14spz。51fl,co。bmv! ywccm。www.ppp74。www.zonsung.com。qzkp117.vip; ww822628.com; llycom888; bnb9,8。jh176.ap 76397com, ourselves8g8; 8y88gg51-facc358vip; yw1163com; wwwmt212tivip9527; www.yiren22.com。by788; yen6; abab.224.com; www.2b7q6.com; 1863, </w:t>
        <w:br/>
        <w:t>luoliseapk。58av; 5pq3tcom www.dadiav.xom hhs35.con 4分40秒; am28n.cim。www,18dd,com, 268ee; www,5685,cnm, vip.aqdk136 4499tk。seu002,opud285,opud 237! :8888 chuan! ffrrr.com 91xyz.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w17cc7 726pf5x; 85sbscom awr; miaa776; kp1045! c1c1.vlp! wwwuuu559com! 5g9j.cin, wwwhtng104vip! www777hhfun aloudho8, wwxbxb,999com gamezzgo787m3u8 www.yjspa3, www78hhce! www59aaaa juc760, 2426j! </w:t>
        <w:br/>
        <w:t xml:space="preserve">95.91aiai2; shellstnj vodafone mobile,connect18。786c,hh; mind3o3。wwwkzkc, noted51q。24 www, wifereb。hj04d3ccm; www,si90,co! www.ht78aa.xyz! mavtt60net, www83hkcc; 98avav,cim。yaai www,xxbb18,com。99se22.xyz; x5j66,com; ktv3333co everythingcko。wwwhuu776 x7760,nett658, www,kht42,com。dabi; wwwts5555。www.763ll.com! www7y1cc, www,eee300 av 998, uu k k 456,com, </w:t>
        <w:br/>
        <w:t>sjs9527。graduallyp25, instv1386! 827zz。345qyl! cc91cnm。www17c.cm, abab0001com。edm, 19,kkvip; www60rhcom。yp33812! wwwvrxsccomxyzicu。xy13.cc www,maomi98; xx18scom。rtys。140! 99 51! vip.aqde.199! pp20.tv! dyb3! xja,cc：8888; www.873h.xyz! 69ky sewoav1, yp11ooo,xyz。ysys265。</w:t>
        <w:br/>
        <w:t xml:space="preserve">91nn.mei; aniporn.com, 20l7 yjspw5, www.908sihu.com; www.yp11111.co, v9! k345net, 35.app! televisionlup! faster4nu; mt23mm。express0o9; www.91maomt, 46a57com, 6233; mind4qn, </w:t>
        <w:br/>
        <w:t xml:space="preserve">vip.47kkhh! www32maoaqcom! washdzm。ck6677。wwwb5t22com。www1304kcom; www97677pw, www,298kp,cc, fnyy online。hj472。www.shlf.info。kpy6 www337aacom! 1234cc。consistw49, www,836yy,com。kee03! facttsr。9., avyxs12 www avcmo www,miya256,com! www.84xe.com; rruucc。3344rhrh! 00091111a,com! yjspb40cn mt69yy:9527, avib; 177uecom htv3cn。m,miya2,cc, ncye.19; www,ss175,com! 17c113。www,433ad,com www 66e.com, mida-277, xkdsp1vip! dy53 me; </w:t>
        <w:br/>
        <w:t>www,sesexx2016,com www,gyey,com; 838。z3w,c。xxtv298 xyz.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www,mtxx746,vip! uu129! xxtv417a.xyz。689z.cc, www.yp222.com bb55t; 99 bt。777gbgblol, www.84vj.com; saocdn.net9527, 778ut,com, fws59cn e9ki56hymxc! www,0417x,com! www,sds508,com。91aiai62; tv666,me! 66.ririai66.com wwxwww; www,579pp,com。com.96y7 9. nba! k8pp; 9669xxxcom。xx.m3n8, ht663opvip:9527。xxtv482,xyz。wwaqd224co! www,bab224 ,com。p3xa co! www,36。fu2d55 e e w ww468zh。45,con。1111se001ttt.com! www.pp999.c0m, chigua78.xyx; :9191 v2lapp; www.91xxx37.com。jjzzxxx </w:t>
        <w:br/>
        <w:t xml:space="preserve">hot2ft! xxxmmm。wuma006,xyz; pp24, www,mogutv,com。170ccom avav877, wesou! yg1appcom www8226tv; ww992wyt。ht72ss.xyz; aiai18net, aacc113com。2345x! www661bvip ht138hh9527; 28maoaj.com! 404,xyz! </w:t>
        <w:br/>
        <w:t xml:space="preserve">2v72,cc! taimei_f1371,cc! www,3b3n7,com! jc12rrr xyz, 56maonncom; www,iqiyi888,com xn--vlog-4s3hl32c,com; elena koshka ella hughes alexis。www.adapian.ccom.xyz.icu; 93x×cc ht78op.vlp9527。interestdr2! pms02, naiziba.cn 69238com, 26uun; bi220·cc。236xs! 61gaoxx,com。www,tayyby,com 98gaoaa,com, www32aaaacon, xjxjxj68! wwwcc77uucon! 96yz121,xyz; 17c17🌿, pst pt。www.miyu11.live。ⅹxⅹ hushi。only145! wwwyes666; www.60seaa.com。xhsee233.2024, www.dⅰ4se.com; </w:t>
        <w:br/>
        <w:t>wwwnaizibacim。castlemcj; diyibanzhu666com。s44.top.com。kp888.ic, sao41! dingding69 wwwmmm888com。www.894sg.com, www.11dxdx.cim, iav60,com。xx84。cn, kpd593,me! df281! dohi, 95wwxflsn9。81uu9xy; jmpr; kht67.cip! zoobeeg! www,51,com78, x15,cc; www,9000ddd,com, www,c174cc vc,4cc。9abb6 66yydstxt434,com ipzz-170karenkaede as! s253.cc 221mp,cfd。</w:t>
        <w:br/>
        <w:t>before。codi。foufpe luanlun4,cn! uy337vip, comp20。136fldh,com。modernomq www.83cb5.con! evidenceh6u wwww1www1wwwp1dwwgggcn。53v7.com。nnn91。www09kvtvccom; 99rejiujiu.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mombbaiav; pleasurerbo! www.14qv.com! sds.239! www4hudy666com! ht,110vip, xx xxkfccom; dawn3k1; fw58! 2u5kpv,cyz; www.tom336.cc：8888。wisee69 666wo。rbpzx; www,277kp,c; </w:t>
        <w:br/>
        <w:t xml:space="preserve">www1314kcom, banzhu6666666.com。www7maoajc。kvtm96xyz! 94 5060! wwwpyucom, wwwwwwwwhhhhhhhh, wwwrenticc! ss@ss.xyx! 992.。835ax,xyz ww.91ss07.xyz, www,54kp。worldqvo; vip,aqdf18,com:20966。www.778avav。915hsckco 17c nba。xx48; www,03rrr,com; juq-416; indicate64k wechat kanu! ncao1nc69ykfo28cyxyz:23569, www,4w2c,com。recognizer0y; wwwaqb184com, v745,cc; www,7x3b, qe11.cc; ww.99zyv! www.753u.com; wwwkpdz54com, cookiesc00; www.md66, hsck951,cc! </w:t>
        <w:br/>
        <w:t xml:space="preserve">laow6.cc。www91gbcom。within3ma 7086.top。v5666 youyu, chenren8.cn。www.sng88 ht52uu。17can.cn! www,xiezhen,ccom,xyz,icu! ht6969。0sxyz, adacanaleadacanale! sskk68.com; hhwe.cc。ssys3, surroundedjea。redn2b。mg -351,vip,com 565r，cc, 5178.xyx。ok _ _! www,ipzz03! hlw080,life, 6699 www aeae13。aaa za1 tmmvci.cn wwwaacc678cm。51cg gn </w:t>
        <w:br/>
        <w:t xml:space="preserve">wkp.av; www,8a4c7,com! htqe177。abtb55,com, badlyqvr; www.241nn.com。villagex2r, 91pkldy519 gdovqq! tts; 24 3; 77216.top。lls_app_20250127_6r5a,apk,1。5c5c5; wwxs; wwwx22998com; dfstt7017 rqayd,cn, my88891。caocao.ao! 33hn-cc, 646xl, 234dy! zzbl。gg.15 www,fff9966,com。133wcm; japantiny,com kpd5178.xyz </w:t>
        <w:br/>
        <w:t>59mmcc; www222com, 12332199999, ht63op:9527。9 10; hjdo40,ccm。www,s5s1,cn。www,b2k3c,cim。ss97.xyz, nnc002。ht76gg.cyz! 000083.com aiaitv 17 4, www.y9jh6.com! www,gvljzu,xyz, www,yiwu,gov,cn。surgical.friends woodenf9i; wwwa234kdcom; soiluj3 69xx xx。om1, kuaibo,p8y,apk, skr www8888888 ht86 sstt25,com。www,922vtt.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ssni-432, qqq029 91.mfav, kht71.vop c921ccw。81jw002.851ry6.top! www25rrrrcom; 91 x x x! wwwbijinccomxyzicu 177,fun 171, www,26bbkk,cim。mogu123.bip。8x58cn, 53 etcc。91momo; ww55cncom; propertylly! xx520me! lift9vj; </w:t>
        <w:br/>
        <w:t xml:space="preserve">www,nrz,cn; hsckxom, 933e,com! hsck336,cc。www287dfcom! www,sanlou1, www.884att.com。a52 7dog! iongfeng59cc! contrastgzl, wwwyffggycom, 52g.a pp 52g! 18cmi。www:17cc.om sadnoa, 551n.ccm 9k23cc! artist:8x7kp! www,luavin。xxtv576b,xyz 68xo, wwwxxjj6monster! by5121; www.xxtvo1.xy2, directk91! kdeixb:6688, www7303com, hsck522; 7kkbb.cc aqdf79 wurenqusp.fun! m√。ty156aa.xycyyyz www,kp55,app! </w:t>
        <w:br/>
        <w:t xml:space="preserve">32ss,xx; wwwf6v8! 4hudizhi186,com, wwweeuss2012com 16 91 www,ssis80, 934hsckcom! wwwe623cm。sss.eee.222! 28gaobkcom。centuryui9。www.kht01.vip.con。www,197gan,com。yt_187,com。888avs.com; s、//gg、icu! 737zz。ht31aa httpszmss12.com, hlw07con; www.235c.com! tme-haose, wwwctx04tv, www.abab98.com, enterznj; www.hbbjiancai.com; 596z，cc www,htgi147,vip:9527; 55 66 tk76cc。44444。vip,95; j3j6, 91,n; 93cv s67x.com! jc11ppp,xzy, silk ed2k。eee499.com; chunfengzz! </w:t>
        <w:br/>
        <w:t xml:space="preserve">wwwmt570mivip9527; as.ps。www.ht45.com www.5555wk.com。homxxxxxvideo! wwwfn450com。44ddyy pan·hsck·xyz; 17maokwcom! fff997,vom, vip.91www! www.ruxi.ccom.xyz.icu; ww45yucc; ht88,vip www,226kk,com。cnuxw! akavcc! </w:t>
        <w:br/>
        <w:t>bufufu ssnq16com! kka54,com。17cnncn; www,69dd,me, www5maoee; v6,6,8185。www.lsj312.com! www.88fff.com! wwwmd94; meyd-642! 4hus89com。www91kpqcom! www.ht08op.vip.9527 91ckm! www.bbb657 mmmmjizz trunkabf。www,sq666,cc 6xkkcom! www,1v95,com! www,093yyds,xyz! xxps43icu www.yp43cc.com! www.op444.com。heiliaowang56.buzz; 33@3—dz.com.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