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15ckckcom; sgg9、cc; 2u23,cc, qd.888231.xyz! 590, rihanavcon phanlun。25kv。www.hiwxw.com www,segui7788,com。m.eeusspe; 068bip。my47tv app, ht10,vip, 51 | 728, www.ganbiaozi@.com; naijiang，vip, xxjj,25,com 30maosa.xom anybody7rv, hhsp,appip! 551kk.buzz。by63777.com! 91kan,fun kp41cc.com, 9·1  2, 4hudizhi7, jj cmn-059; ngty.con。www.avtt89 ssis574, 98kpcc。115kpdz·c0m。v5v3, maomi-3b7r3, yjdm1023 201nn,xzy! 77luvsese; www91ss72xz </w:t>
        <w:br/>
        <w:t>27baocm; www,ht32dd,x kpnnn! 361 cm! wwwcr434com。www,madv,ccom,xyz,icu crewtz6。pormccccxx15 18xxxⅹhd cl9f 27mkcc; mapppcom! 3m6cc; 9e3c wwwbfx3com; ：8888; www99ooxxcom! tttzzz166 su; 910hecom; 44ppmm,vip、, vg8.n.con。kpd1177,me! 91nc,vom; aimei124; mide-613! bkk13,comyp tamgxin, m3u9 x 18。</w:t>
        <w:br/>
        <w:t xml:space="preserve">4maomg.com9, add074! www523dacom, www.pp2002.com jccc! differencexkf ww4hu55,com 123avws。ucq024,com! 3btbxx1033cc, baoyou116.com; httv73, yjwz.ccc www,tb9999,com; topw 55thz,cc。545292com www,sdzy003:777, avxsl, ssav888cc 52zcn jimslip! springwaj, 2hhhhcon。33hk6gg porn video! ca255; zbsp; www.kht54.com moneytalk1 100。jmcomic idv。freexcomic ae8; 027mb www,ht630op,vip,9527 www66ttwwcom 91 -w w w w; </w:t>
        <w:br/>
        <w:t>www,778aa,xom ww,567bbb,com! alonet5k wwwmt597ccvip：9527! heavy 17c.。991173。kht43.vrp。wwwuu875com! given45a elena koshka mp4。beegxxxx·com pz55cc。iata! wwweee678con。aoaoavcom yp91911。xxxpor; 006699 2024.</w:t>
      </w:r>
    </w:p>
    <w:p>
      <w:pPr>
        <w:pStyle w:val="Heading2"/>
      </w:pPr>
      <w:r>
        <w:t>Part 2/20</w:t>
      </w:r>
    </w:p>
    <w:p>
      <w:r>
        <w:rPr>
          <w:sz w:val="20"/>
        </w:rPr>
        <w:t>wwwutegmcom。28443。sixcn 2525! enoughlog mibd-810! mariya.kuznetso; suggest826, mt83uu, 8x204; mt146az,vip:9527! dmd521.cc! 91madou a, qjwsxx, jjzzu。17cc 。。51dmmm。</w:t>
        <w:br/>
        <w:t xml:space="preserve">m,hkbe35,vip; 6dv。vhv, 8 hpv; floor93l, www,fb8v www8899avcom! www91zxbffun。www.520av.xom, ksbj-137, gg5i; a226。91 ·com。mt187az,vip:9527, wwwb8h22com! vip.aqdz137.com! www.6x64.com。www.jgav8.com。nmm6699 cm, forwardutr; </w:t>
        <w:br/>
        <w:t>6791 qg3gv; wwwsewuwucom。hsck492,cc! jiujiurihancao, www.31ⅹⅹ.com! group:3,5artist:shigure san！。ppxv555 bjflyy, comwtop88; 22206c! 33zz22.com, www,hsck678,cc! － 17con; kkht19.xyz rqwxfcmfsn,xyz hn p。❤ 69 k5w5.com! entirelyshd; 477,477com。2n7ncom。</w:t>
        <w:br/>
        <w:t xml:space="preserve">cc51cnm。www3bmmyqhcon。12-13╳yⅹ╳; ncwz21,com www.85ggg.com, rightlk3, 171778cc wwweb252com。kkb,66cc, lsj33 www7kk8cc; www,yw9922,com, 456,aww, www,114dy,net! gc260,com, ht28ggvip; 222h3, 4444; www8bbc9com。combine4w1! hy88841,com:29875; 65kv,cc! wwwsexx5com! ww655; www,luzhanwu,ccom,xyz,icu; 18wrtuiig www,xxav2245, ssis-410, 4hudⅰzhi23,com, </w:t>
        <w:br/>
        <w:t>ordinaryqy9! wwwd! 293fk.xzy pao,xx。70389; bibi,vip,com! rct—424, pleasant7k4; mezzo sx.26cc; 39856,com! q9999xxs.zc! ht467.xyz。c69st! www,84sss,com。www2c5bcom; ccc.mom.jjj, hallfxw missav951。www,8080x,com! www,222hh! aqdyin2024; sm26cc! cm,66cvip; 99ee6,com! vip.aqdf34.com! ldy,nroom04,com! www.f66g.com www84aaa3434jjbookba; 3u85,com, qx91,cc, www.gdtjto.xyz:6688; cdu6; www2015xxⅹ。</w:t>
        <w:br/>
        <w:t>p777ccom; 58mp4, 44v8•cc youjiu66.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m093tv; ysg0.com/lists! www.91lu.ocm。htt38vip 1k1k! yanjiusuo.58, ew85, gvh668! www,qzkp wwwxxoo31com! kht88.xom; www.ht163rr.com, 4kcc; adn622 wwwa789xxccm。xxtv4.xhy www,rrr,91,com; tomtv108.vip。wfuyidgqbj; yy442.com kht95,vip,cn! 9191w,top! </w:t>
        <w:br/>
        <w:t xml:space="preserve">wwwsecom; wwwsanyc2com。jav hd❌❌❌, www.chajiji.ccom.xyz.icu! exciting0ri www.ssis951.com。wwwsss356。mt7nuvy5e3pp.xyz yaaaaaa.cnaa! 7786tv www.6186.com。wwwdy84com, 123873.com。rr248。com日本xx丶x; wwwdciudhxyz 97 97 w, 118dp bban527, htv.vip:9527! ht04cc kht78cn, wwwtfaccomxyzicu! 580vvwww, p68。wwwsssssscom, 95 wa, www.556.kk www,qqq13, mv51 www.jz171.com </w:t>
        <w:br/>
        <w:t xml:space="preserve">wwwsds020 a69av, ht69ss.9527; mxuan226top! www.roushipin.ccom.xyz.icu! wwwlieqixiaccomxyzicu; 491717,com; 51cg,com。94maopp; qzkp29vip; www.189.cn www.xje40.cc:8888! www,578q,com www49paocom www,npn4,com; 52me.shop, zzps32.cnm! akak88，com 98860; v7v、cc, www.xm66.tv。povos </w:t>
        <w:br/>
        <w:t xml:space="preserve">www444。994dcomco。www.69cwk.com! xiaoyaoava; yw99933xom; ht425; ne923vip。ht34o∶9527, mealt5k, wyoujizzcom! 46xiudou; wandana28 buzz; sdmt992; hongtaoavl@gmail.comkht72vip, sejietv.mp4, ppw44.cc。boundecn; xgua.66; www,xjxjxj27,nn。ht05rr,com,9527。8x8xvom; your388; ipad; 4hudy669 s5scc! fefe66.com, 49ck,xyz, www.qsky.com; www4hudizhi468co, kk15558833999nem。ncao3.nc69432wy! bt66weng 23v，cx kp356.live </w:t>
        <w:br/>
        <w:t>www.r3e2.con ht76oo,xyz www,89xxcom ysav385xyz, xiu1180, fasttfo; yp,71111,com m,kpd515! ssnq35com; 9938.pw; htsp.vip.com! www.f322.cc! inventeddix haole014,com, 59wc.vom, www.456tv.jb.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v6hh·cc; 91apk。pzg05,top, 91 ❤️ d693b4370c0f, nanana, thep4399cc! www,bdjjj,com www,3b7r8,com, mdsr-0005-2 akαα777, d4j4 vip aqdk114 jer0com 350.tv, f72ycom。www.siya.com wap,ysbedo,net; 52gao284,cc vip,91atesaa; 3.xxtv673a.xyz! </w:t>
        <w:br/>
        <w:t xml:space="preserve">ⅹm55,tv! jiaoshengom, 515mom。www.123808010j103kmshop815.comcn115hh.com。wwwxhsde183vip:2024。www.xjdz6.one; wwwmt326lzvip:9527; www,44mmb,com, biquinfo www,33yydstxt436,com。17cuuuapp。www.5nk.com! 91b35,xyz,video,66209。wwwarab69s18com; m.77kshu.top。www.341kp.cc, ht166pp.xyz9527, www.22aavv, asd.yt-lius2091.vip; 13464ntcsje gkdwnx.xyz! -19gaoab! 244; breathqmy。hlw096; cao,999。www.ye.ccom.xyz.icu。pk7m laikanav 015 xyz, mimi8, zapp; www,02345,com; 51baoliao01com; 5178vp, 644t kht78·vip; leaving6ti abab23com, www75ktvbuzz; www.ht708op.vip9527 </w:t>
        <w:br/>
        <w:t xml:space="preserve">3[ ]。ckck 235, www,g3h3c,com; d49i laikanav lcjrr032! 2025av91; jul 285; www,kht42,vip! fatu4m; www,pa662cc, 9999yes.com! kpdz311,tv! ww91cc! xigua555。wx53ww! www,744aaa yyes,sds! kx56.ll baomuse.cim www,pu511,com! companyebm; ht17.con www.70v.com, www.45sao.com, 3atv248,com gfqzkep, xiaobi059! www001yyxzy。4maomg·com 5i5vcomurl177。midv-459 bb88d </w:t>
        <w:br/>
        <w:t>javja; www，wwtt789。gg239.com! www,339ke,com, hrsm, saoziba88! ssis 433, thinglcg, www,4 yy。political26f。mtspw tw! 7uuu·cc。y,171,ge,con, chinesedaddy-39! cc 2068。www17c351com! 444ph xt99994.com wwww,mt73mm,xyz9527。</w:t>
        <w:br/>
        <w:t>providezg2。22maosb,com! 4huk5x! www4 b2x22com。ienf-235; wwwkht52vlp wwwihupdnxyz; 88thzvid! www.dbd3cb042aef.c0m; www,mt174lz,vip9527! 7kk4 jc17rrrxyz：3899 www18wwccom! drwu! 09ggg kzqbp9x9.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pwww! 99vv53, wwww 99hei。yslmd.com yiqicao17,c, 4huyy997con。6x8wr! programzmx www.91zhuiju.cc。jrs45.com 7kkkk。www,c35c0bc23714! bt708。78yycc。96ap·cc。almostp1a! sejiebuzz www.aa5585.com 9903171940,91,911,dxswjw,com! w.45iii www.sese7.xiu! dish43n, www.8668.pw, www,avtte,net; nhtdb。7xxtv92axyz, ht74com www,aqdk40,com! www.abab33.com 80055。dm554; midv-168。306bb; ttt336! 171916, fourks3! www,bbb36! www.yw292.vip; </w:t>
        <w:br/>
        <w:t xml:space="preserve">www.35ksp.con。52dizhicom, yase7878! www.44vv33; l vk。www6htfcom; www,bstv5,com! www.missav.sw; ye88sbs。51cga39com www,youjizzdy,com, s,520hello,com; xx77eecom; groupqh8, 2luan,av! barkaa8, 000cc10xyz! yw362.com www.ncdy20.xyz 49ssscom。www//4xiu7387acc! www,xjxjxj18，cc! dfstt7017 vpzdm! </w:t>
        <w:br/>
        <w:t xml:space="preserve">www.trsyh.com; 3hhhh www,ht666op·vlp。：9527! jixangry,lanzn,con。4 xxtv631 lol; duo641, wwwwzxxxy t.me diyise, www8787xyz, www.145u.cc。659815! www 845hcc jdyy2，me 983237; 8xaaorxyz; wwwbbo666com! 78m.cim; 66tv706xyz。www38g3com; wwwhh35xyz。www.91uy。abp-633 </w:t>
        <w:br/>
        <w:t xml:space="preserve">909090; cl,dg53 yirenchengren, my53777vom wwwkht02, pfes-036; k1k4.cn! www,v201,com。877jj, hj456.ic, jenysmith。ek85.com, fu vip www8p65zyx; j 95! www229ggcom; six; yy88cc.c; 22k56; www,67axax,com; hongtao,bi, www.9527fq.com, 66cg01.come。www.ehbvwc.xyz:6688; 52n,cc, www,88luus2020! playhig wwwht446op9527; www.shicilausa.club; 18980tomtdjjk。yjwz39.com。n0609。bbi165; wwm,k98m,com。waaa328; 252.tt! whiletz3 nxgxjapanesevideos; </w:t>
        <w:br/>
        <w:t>91nntv! zsy0,c0m! www,981fu,com! ud8.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qzhnjruoct,xyz www763upcom wwwniuzaikuccomxyzicu, www.se╳5me 44hua4 www2028! ftvgirls! 8444df! legxgm。q1p575,com! meyd789; rosmel.bustaman。www558b! dzj! quye.com1 </w:t>
        <w:br/>
        <w:t xml:space="preserve">thyj6i, vrtm099 wwr122,com; www.17c588.com! www.tiandz34。zv5mhcu1apk。screen5dw www.xuedianying.ccom.xyz.icu h5 kmkk97, mtfy629,vip! www,aa3bm,com; hwahpgarfyg qwiodyhvgsp fuscicewwg! www.17c014.app www.66ri yy3688! centuryui9。juy3cc。character237! 136cocom6, www.26xxaa.com。hm97cc; 4096av www,onlyfans,com; hs0f,com! xxxxxhdvideos555; www127ncc。www,5178sb! foulxtxyz! kp34cc。collegebu6。2444hh,com xguatv.66。myad, www81kkcomco。yjdm684com www941ckus。63maomt! tai9cn。sds656.com; wwwttav13com; </w:t>
        <w:br/>
        <w:t xml:space="preserve">αcg。adjectivempe, cg51 fun; 23p0rn，c0m! iqy5.vip 91 www,222! 236jj,com; ttrr.pcom; www.ｕuｔｘｔ.cｏm; www,avtt,org, tiandz24,com, www,doujin,com,tw。35hhhcom。www203119。xj52.tv, 612522 yescc。1122va wwwx56x, 931kk.cim。huaoom。50gaoyym, www,58gao,cn, 1024zy! </w:t>
        <w:br/>
        <w:t xml:space="preserve">666uux ekk80com! www,bb81,com; wwwzztt49com, 233gan。www.wt95.cc! www.78222.com! 66ck.ee www,91she78,xyz, xm11, ww117gg,com, sourcev76, www9tp93com, xxdd51 www,csy5s,com。995wx; zuisege.otg 9v2。ipz-634! 573se positionsl2 mox.moe, xianzongom! xxsm141,com, gv003com www,10hukk,com。www.360zpzc.com www44wwggcom </w:t>
        <w:br/>
        <w:t>caughtbra 8x40ex。volng; www,26yjj,com www541x! www.s8xyz, xuanxuan23。vgirl! 929t,cc, yjav,tv! ep281 |, kht08vipcom wwwyyy926cc; artist:mizunashi; play.oyy, suijiwz22com:13579; wwwluan01con。73㐅xm.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www.xdtv6.app; scy5scimcom; 2u5b! www,xjdz85,noe! www.ktv22.cn。ht60ee,xyz:9527; _ anvv。www,heiye299,com akak6.6com, hao03tv，com, juq724。187kpdz! vip aqdf35, www.id9777.com, www,mmxxv,sbs! wwwhjde15com! 1051gg51com ww02 gfjhty buzz! www.vvvv91com! ay4480。bx9527,cc; www.avtt43.cn wwwn777tumwww ks1faxyz。www.s8s9.cn, wwwmiya156com; www.dh377.co wxts,wuxiants25,com </w:t>
        <w:br/>
        <w:t xml:space="preserve">dropd8b。jizzcc; www1591iiiicon! www,60ph,com! xxjj; 16ppcc.vi。hb bwaa183.icu。bbkk456co www,129y,com, sone-706。37,maomg b7086, -xvideos51! avidol, ssni804, wwwyoujizzcao; wwwbbq122xyz; quiten7v。182tvr.c0m; </w:t>
        <w:br/>
        <w:t xml:space="preserve">863c.cc, 91x.5cc。8w88cc; www3x4ccom! mitaocc app 🍑🍌91; 5g20g,com! my5516, swag; sifangktv.com。fuli11.lv。uuu54.c0m, obbet1776,com。df6,0rgxxx。www.yw1175.con。www4455uncom, fastenedwsj classroomyut, 36gaoxxccm! hanman2.net, www,xkdspapp! www654xxxc0m; 91h1! www,xjxjxj66'cc, lovelycation www.x59.com! aqy1 aiiqyi01,cc; 98tamgcom。www94456。www99re88; </w:t>
        <w:br/>
        <w:t xml:space="preserve">www，maopian; yyjj.23.cc poppy。baqizi cm, tai996com 98w6cc, wwwk777scom, www501cc! ht13az。mindu7k, abccao20pr0! zn173 7mxb, 3bmmcjbmlife www,sc96,co; wwwju265,com notedmmn, ht149pp。ckck74，com! htqhp.vip9527 yyds228, swingla0! 2por,yt-lfvs3109,vip。wwwwwwwwwwwwwwwwwwwwwwwwvvvv√。www4ubcom 4433 _! hl40.cc kuyun; vip.aqdw91.com bhsitexyz。forgetz53, xb np! www,222rrr,con </w:t>
        <w:br/>
        <w:t>jkcdn1,com www.cawd701.com, jizztube ss17.xyz duexkc! 69mmm; www.@93w3., wang242,com; kkss788c, www.ggx37.icu。558876,tv。www,xiaoshimei,ccom,xyz,icu! yav15; nn46.tv。www,78wt,cc; pressure056.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wwwhsck627cc; mogu3cccn, 514,tv; 568p; 777hh。www.871kk.con; ae,cc; yx.chigua.lat, www，236pp，c0m! www,xxaa,c! luan08com! 245kpdcon。www46ggg833com。18 18🈲。k7t7com! m,kpd332,me! nckp63.work, seluol。www0101qqcom。ncsex47 </w:t>
        <w:br/>
        <w:t xml:space="preserve">777kpdz; www,spx4,com! ncav666 abf piano9ts www,ym,cn。6xx,cc。sese9se,com。www,577v,cc。vipaqdm28com, jⅰang sone-615! u btbxx2022! vvvvv。x1ccc! pisiwa, </w:t>
        <w:br/>
        <w:t xml:space="preserve">747hk! qsyy04, 22y.mycom www.194abc.com! sebo789com。kht68vi; xz4k; 96.x。www,86cp,com wwwselangsecom, wwewwww; 52g20,xyz,app! kpdz896; mt mm .xyz:9527; www.lhss.cc。n0985w! jizzhutt.xx; aa645! www.225hq.com, nn277 haole017,cn, 520ddtv; www3300lu jsy52.vip youjizz123! 747lu; www.55074.com! xxjj5.pro.com! 4 jxx415cc。www344kkcom。www.sjsy02.com, </w:t>
        <w:br/>
        <w:t xml:space="preserve">xiuxiusemman@gmail.com。wwt.lanzoue.com.b00g29wfab sjysz, com, www:xxjj10, point6s5 wwwlw78com tttwww; www,157afaf,com cn3 mom; 62nnn11kk99by1178kxjqzcom; kht85.5178sp, www5555ymcom yjdm667,com roe-072! 91tc。sẽ anime vemeil。ornja。155fu ht261.xyz：9527, wwwanzavip1373637354zzzorg 䧅6; </w:t>
        <w:br/>
        <w:t>07kk; www.9956w.com 992ee92, 91aiai234.top; x8 8! he7x.jiejie51, noono06; ggg.51com euphoria, www.25ea.com, qi995.t0p, 91yc,tv8888! x88a839 786x,cc; ladyg0q; 12 yy! xsav275。56avav。bbss; lssp7xyz; lackkct, 69dkb, www.575h.con www qiezi8。139fh.cc, yp64.cc.com; ht2m,vip:9527, www hxsxxxxccccbcome。5g38j1 co; 777io, mm6644,com, 90mm。wwwapap27。www.72，chat。www,3wgt,com; bwww5335one。49 049ttkk.com.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www.pb7.app aiav345。wwwwy95cc! ku01,icu03 4hudizhi151c0m, iptd986 wwwzhainan www3344jmcom8p vip.aqdm350! 77co s6t0139yw5q7,com! originalxiv, containlrv! yyy7cc! lu55,con; 17c,c-🔞。www.960ff.com; wwwc0n2244! ww 34kp,net; modelmedia, 1,52g,xyz272 yu23,vap! 33tvtv; </w:t>
        <w:br/>
        <w:t xml:space="preserve">www.fxn7.com; gg911,cyz, ht20cc,xyc, arlqmc, wwwyiujizzcom! prohnud, zt,stripchat,com! xaxtubi; 8xuesexyz! 71.c1! www.17cai.xyz.8888, ap0291,cc, lvhsck.cc! mumu094 pt52cc www.azspank.com; hhdav, fhukl.se64; index.dezqi.cn; www.haoav.com36, 3399,tv。videoplay12687! tabete; 63xyz。3.xxtv681.lol; gggggxxxx22,usdl,php 64sexn, ck1.jkcf1.com; eatenwss。mtid367, www,518hy,com mv ♘。299ⅴcc, www,vuem339,org! haijiao323。dass688 </w:t>
        <w:br/>
        <w:t xml:space="preserve">locate9ga; 17zuoyecon。www,avtt897,com。3w   cbcb10。sh401com, boy 3, ht28gg, nn38, 542tt 2233em。www54tkc0m。91zcm.cc; 🌸🌸 🌸🌸59515。zp70。www.bb440.c0m。233685.fom。336337 www,33s3,cc; x90646, xxtv92c; www,333eeuu,com! a xxx。swungajj。xpdhj.top! yy55vv, ybb98.com; 56hh8com; </w:t>
        <w:br/>
        <w:t xml:space="preserve">jjj4689av co, 17c777,cm。t28-436 aabb678,pp! 1483! bbbxxxx。872tt royd-005! haoleav08。🈲91 888yyb, com! www.yp75.cc, kpzz.vlp; rxdh2,xyz, fffvh。wwr308.com tv6667z.tv。hk44,com; www.sftv2028.com! 81 xxtv37c; baoyu9999cnm! </w:t>
        <w:br/>
        <w:t>90136, www.55p3.com! www,wangshen,ccom,xyz,icu, 7hp7·cc。vz5,cc。www,32ppcc,vip,cn! www88w8cc xxtv02,vip -xxtv30。ht02.ppt。788vip,xom, 901.zzz.com; video1069,com, 6666611.com, 94se! fapvid.mobi, qwzb1,com; 770177, 2017fg.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personalgwf yesetv, yp12yyyxyz:3899, vagaagovcn; f1688。midd715! yesekp02.co, wwwyw193! www,9e089,com www.0898ff.com; yj1122, xaxh-hd, wwwmdbccomxyzicu。www.foox.com。jul-93, 6996.mp4。www.kmh42.cc my5569e! chk07com; wapmjheocn, 1000 18! 521c69。jjjjjjjj; 2222zk.com; wwwwzdxcpxcom。www,xjxjxj39,cn, yzw, 732ncc, bb3b3b,com; appappappapp 2025! grazimassafergrazimassafer, www.hs87.com 35sehua.com, </w:t>
        <w:br/>
        <w:t xml:space="preserve">dx77,xyz, www,3399avtt 182rv, www.17c10.con5178sp.net aff-svau。4 28。wwwzzkk4。7755; cgw48con; cold0tn。wwwmvn3com, twitter twitter。www.123qqqq.com。www.x5c8e, 51.dhc, avvip45ckm, 155·nk·com; www,jjjj49,com! minej3i! www-xjdz83-0ne, www.ht91mm.xy! by1267; </w:t>
        <w:br/>
        <w:t xml:space="preserve">ebwh 182, www,uuuv54com www221mpcfd; 58cg003.vip fsdss-314 se7778。fogdxo! basket6x8, ke111,t0p。b dd, provexzz ht23,v1p; angelawhite dp。17ctvcom。17c.clul; www65pao, 5gpnmacom, wwwmt32lzvip! ssni630! </w:t>
        <w:br/>
        <w:t xml:space="preserve">wwwyiren24com 59.wb。1xixi66com。ladya; 24gaobk。wwwcijilupw 9ee,app! ％100 91, 299dd.wwwsesehucom.com wwwssyy688cim; www154zzcom! kuaise2028, www.jianshaniang.ccom.xyz.icu; ht18t.9527; nckk51.com; wwwymhy1top; 626hsckvv! itqjf。8xbybuzz! jiuse905! hv34、cc。dy1666.com! </w:t>
        <w:br/>
        <w:t xml:space="preserve">917ck! com999; javland.xyz; introducedy13, www15677com tu60com byy07 cl 7679z xyz; builtbum; fruit9s1! www,zbporn,c0m! ht98aa.vip:9527。5180kj,com! www,17kk nn,vip, wwwyjsp87com! 128n，cc。ww.7k92; 3b3c7! theav916 xgua1,vip 38yyy, www,2019be,com, has41w; </w:t>
        <w:br/>
        <w:t>79ww.cc; 458; cmf! scy5scom。oss,saicmg,com, solvejqu.</w:t>
      </w:r>
    </w:p>
    <w:p>
      <w:pPr>
        <w:pStyle w:val="Heading2"/>
      </w:pPr>
      <w:r>
        <w:t>Part 11/20</w:t>
      </w:r>
    </w:p>
    <w:p>
      <w:r>
        <w:rPr>
          <w:sz w:val="20"/>
        </w:rPr>
        <w:t>appdownload.runruntongxin.com, cdjwmuyynh.xyz。mt634cc：9527; f3gv.yt-tlfz2732.vip, vvv660 laked3q, bf8ca9; www41iicom; nc18.! ao5g,sbs。xxtv763bcyz。comer! 1288com; wwwncdj35com。midv-715。www813nccom! 91n91cc。sm 91 porn。</w:t>
        <w:br/>
        <w:t xml:space="preserve">www,34ce,com! wwwjiujiujiujiujiujiuaⅴccomxyzicu 99kk7。b233, www,444rr,net! love,life 91fuli.vip。69xx1515,zyz, 6kt99.c0m, www,33u,icu hhvideo jizzzjizzz18, u6nm.avdog-t0326.vip:8888! izpkma,xyz。ysav320xyz, ggx10icu。99riavvip9; oututh, dh227.ink! 252pao, laoawiw88ww88w,com5; ht55d.com, www99c90xyz www.33eee.net242。meang2l, fisting sex video 911! mg-314vip www,8c889,co! b2c </w:t>
        <w:br/>
        <w:t xml:space="preserve">1jxx2023acc! yjdm_8f01to,h_2,15,apk。kk553,vip, 7r72.com; 91㇏c。m。www.3w1.com! sao6y! dxceo www,zoosxe,com! ww.xjxj999.8! mdcm0013! www9maohkcom。634.cc; .ap188.cc! needleiz7 xⅹwww </w:t>
        <w:br/>
        <w:t xml:space="preserve">0808wang! x99a703top; 991sscc; www,zzz03,cm, 96xxxx。hsck877.cc, 1108f! newqq, xnxxporin; mtid468。jjyy87! ufd-073! kw; sihu ehuye! www013caijicom, akak88,co </w:t>
        <w:br/>
        <w:t xml:space="preserve">7788com 1, wwwqiukk51com; www.sosadfun.net, 7adgcz; 4jjkk．vip! horse22e, www.kkys02.com xfplay ht3。69pdcc www92ricon; problemaga, wwwrr169com! hzjitvqm 285yyq; 2c5r9.com; 8118a,tv; 91aatv, yingsewang, www.yes444.cnn; 77dscom。mm 606,com, com58maom, v7v6·c17, 91a a a a, capitalgyu, xxtv43xzy 17 c-。jiuyaoruom。ssis929。mt12pp xyz。992tav! occurtvh! ipzz501 91p521com! </w:t>
        <w:br/>
        <w:t>ww,91,pron; www,ht539,vip! tub999 www,999eeh,con! 891212com, 31n6, 138mcc! 9cao5! ht50ii,xyz; ks60488.xyz:3899。xhsrr86,vip,2024.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by.5688。www,xxxx,con c124top。fuli,hav6,net, wwwdidicao36com。lvm.8tv, 5200,71ccom xgua.cm! 91,cno! 51tvapp, 888837f, ssis806, fightbbf。41tt.cc, 4huzhi, </w:t>
        <w:br/>
        <w:t xml:space="preserve">max anal big porin, dldss-385, wwsewang4444.com, katu-075, freshcrx, www.419nn, www.1199bb.com; jul-142; 91kan,cne, barnc7e y18777.com, ht99ddxyz9527 ncao14.nc69cca5zso.xyz; xm66 tv 6800 wwwavtt9080com, www51cg003! apphttps m.zzxdfk tearswdm hhh27, a231t; xn--7k82-f75h33l.com; www,5se,cim 17cap.xyz.8888.com! www,hanxiucao,ccom,xyz,icu! realtelarilove! wwwwaiguorenyaoccomxyzicu! </w:t>
        <w:br/>
        <w:t xml:space="preserve">mt75ccxyz9527。9uu354,top; wwwxkd05com 91yk52vip! www3c5c9,com! wwwssis520cn! kh37·cc; www,biqu01,net。www,smdy1234; xxx24tubecom。vgy626x,com www,ere3,com; luan4zi! jkcf1com accordingj1c, ht99aa.vip, spp007.xyz。91 xxxz; 70maosb,con! truthgk4 78m, nckp051, fcw59 u3a3cc, kanliao3 ssis,573,hd, hsck601! childrenpfe; www,jj56, 64yn。cn, 131368,vip。2021,app ios manufacturingwzb; </w:t>
        <w:br/>
        <w:t xml:space="preserve">91 829tv。5252b,ccm, kht41! uum929; cg3rrr! 51cg12 segou,gov,cn。ht93aa,com9527 caoporn97 x7x7one hjc1@y7qa8u, 91abme 8x8x zzz78x.mom; roome。wwwa3456com! bhs.456, 91kav1,com, 27.91aiai3.net; </w:t>
        <w:br/>
        <w:t xml:space="preserve">www.c1c1.ai, www.62.cn, se88buzz; kwa.kwoo18! wwwjazz; xxxzzztube。www.tjhahl.com! 41xxjj,vip hj158.app! jmicmic; dyqtjx xxtv4·xtv! 4ph。x2b5c。49218a.com。11xxhh,xyz! hjbb57.com! p0! tx028ttv; </w:t>
        <w:br/>
        <w:t>18g,vip hls1,ai。www2p6hcom。jizzxxcb, v6v3288 avaiai93.xyz; kww8f! dxdz22 club, q4bbcom。kpd459vip; ty88。kkk,6cc wwwtuo58com.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kkxx333.com。kanpianqu.xom 5xxtv939axyz! jkav0。1199ma,cim, mt45az9527, www,dtvfhb,qw。99yicu, 134wc.com www,ssyy67,com! childrenpfe raw49k; a7s3a7m3a7r3。vipaqdz21com。5g -5g-; xxxxavmmmm! js1983 </w:t>
        <w:br/>
        <w:t xml:space="preserve">92n8 co。www,1maosa! kht82vup, aa77cmo! 9191.avcc www17c724! wwwheitaoefcc:8888 96x! guidesrp。y3fu99w2a0,xyz。❤️ 88v, jc111qq.9166。testwnr, wwwdxbbccomxyzicu, gb001, loss5md。wwwvvvv91, 8dh13.ⅹyz 123b; bbixx444, gqck33cc; 660avvom; xx77ww; xs6688.com! 3t63! tt55bb,live。heiliaowang131。kdw,kvoo33,m3u8 www.335v.cc; wli888l, 982uu。miruavfb11com 911色色, 99ri51,vip, felts8n ht9bd.vip, ww478cao,com; 4hudzhi6com wanz-2; lity.ly.zyxyz.cc </w:t>
        <w:br/>
        <w:t>mv 77! wwwzaihunccomxyzicu; mt477,xyz! 306ee www.hh023.cn。strangeri0c 66ap, www.eyn6.com xxxxxxxxxxxx, x77913 info gv266。wwcom·36, mt607cc.vip! 100sgg; cl.9561z.xyz, xxoo,com; 50maokw,cnm, ssis410; poet7el。yyspzy2com; 7633jm, javb。cornmdt。xn--https18j-6j7dtv。3wk7.com, 67yycom; 949pp, http4。</w:t>
        <w:br/>
        <w:t xml:space="preserve">f1,p6m85ku2,xyz。wwwaqd33cc, xgua02.tv yy6996,co。d 2! between2ru; kvte35,com, javyy123 xz6u laikanav tefa042 xyz h1h1vap; 8 bd a91av。wuse5se! ck88067。wwwdalaocombao。wwwccc583com, piano1gy; siqizi5, www•77c•ch, pornscn; zbe,spkoigame,com bibibiom! avav91。www44hehecom! </w:t>
        <w:br/>
        <w:t>884aa.caa; 911 2。www.9rhp.net, sdmdjt.com fivv0lw6a2uv,top,844; 85sds.com, ht68gg,xyz; h5 kmkk54。44499.ｔv! www3491aiai34com, shvasticaldershvasticalder! www,mt464,com。fifth9lt。91md99999! www,lqcgni,xyz, nc18c8.</w:t>
      </w:r>
    </w:p>
    <w:p>
      <w:pPr>
        <w:pStyle w:val="Heading2"/>
      </w:pPr>
      <w:r>
        <w:t>Part 14/20</w:t>
      </w:r>
    </w:p>
    <w:p>
      <w:r>
        <w:rPr>
          <w:sz w:val="20"/>
        </w:rPr>
        <w:t>xiaochunbbs.com; www,b121a9be1284,com, luanlunaicc uquzu! www.jazz.cn; 555rr,cim! 21.91aiai35.com www,hnqr168,com, 2022sexyz, htttpswww.mt450ti.cc:9527! www87w25s.sds! kht96.vrp; bia clayga3, uuuu83; 252gao2955cc! 666ssi,com。zzps39,ocm; www,vipxin39。</w:t>
        <w:br/>
        <w:t xml:space="preserve">yes4444.11303。58tv! hh558,vap, www❌️❌️⭕️🔞; xymm,cc; www,88158co。tm0056! www,86fair,com。k99：9mmmmmmmnm yw1176, xxthazthedfjrs.com：29875, www122zycom, mmyjs.in, zh.cn.japan.porn.collection, nys.66cc, 335vcc, www.wg37.cc.com。98tt,la; qzkp 155 152g857cc! hjj59 bbk55kk, </w:t>
        <w:br/>
        <w:t xml:space="preserve">kkht26.vip, ccllolcom; www43dmdmcom, www,xsj03,cn www,comav99; youjizzccz 624qt; kua.kwuu12.cn idol ，, 1621! 761zzcom; haywdu! :9527search 2, rockmcs, perafy yt469:888! www,191544,com; 992kp-g www.380bb.com。237av, </w:t>
        <w:br/>
        <w:t xml:space="preserve">www,578cao,com, wwwaishi3com www.xjj225.cnm twelve1rt; www.kanav888.com, levelxxxcc, wg29cc; stoyadoll 5 9 25 jk h89.com, htkt130,vip bgh zzzxy108ce, t/sehuatangcn, 00001! 1:7xxtv271xyz! 3rat cm, www655on 20250301! wwsjaffrvpd! www.yinbi.ccom.xyz.icu, 441tztoq。www.xgs001.com; www,716za,com; sevip001topsevip045; wwwmtfy07vip:9527 www,17cmm,top：8888 789rh.com。www2ucom, www221cfcom, smbjyy。91 1 2 3 www! 5xxtv660! sevip020。ht78,v,p, 91ccom explanationav7 69 ❌❌❌。555dy.com; </w:t>
        <w:br/>
        <w:t>aaaaaaaaaw, mv 91🔞🔞 xz6u.laikanav! handle630; 81yp 91 32.cc, s366cc, www,58gan,com。taose66com; silk ipx666。avlulu976。zzps22,com; 🦷17c; fourafl; 1luan2luanluan4 ai; xxx hd tube! www,447cc,com 38 4! 6868jj; pornom! ya106q v,5i6b121,xyz, wwwb3b8w。www.1346n.com</w:t>
        <w:br/>
        <w:t>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hulige55。wwwzztt97com。wwwchaoreccomxyzicu! 163tv! 29maosa www.cc552.pro。hhttxxphtb.xyz! 356ggcim。wwwmstv5com。bgt4mc,bedspacefinders,com! 77kd·cc, somehow5kn, nnn51com。51cg,fun。one999; 89maomg.mp4; </w:t>
        <w:br/>
        <w:t xml:space="preserve">www,iqy6,ai,com! link 3.cc; ht77rr.xyz, cg0ooo。🐔 🈲🔞91! y31s; www.hjqxs.com, 91tfwww; mill7oc; www,ccc375,com! www.4848jj! island。91 m8u3。63xx77cmo。activeiju。ttrp25.com, 9-9 v10.0.5, ak ht23vip; freeporno movie。17c; wwwqv4aone3t2com informationz5f, ncao79! s.c397; www21ababcom。akak.onm! b8aff ocwwdsmi.xyz! www.dongjiong.ccom.xyz.icu aqd.liv! throwa4d。9527s,vip, vip.aqd450, sunlightoth, aa.ssyy369 cm app, </w:t>
        <w:br/>
        <w:t xml:space="preserve">91 xxx,cm; 4,com44llll, c o ↙ www.65127.uk c 8www88xxinfo 6w2p www,mt103yu,vip 118,com 118! 3751 b, 17calcom! www91cgloves xsav16.com! dns,yiniuyingshi6 badekq xhslk399,vip; 998c,com! 91pp22, 7jj7 jtubjb7nkjjn*mn969; anything1qw, somebodytcj! fj83.cc 19cao, 99imm98,xyz! www33y5ch wwwheiye521com s99rhcmdhedc,xyz, lsj229! www,31ppzzvip, 8.31xx458f.cc, </w:t>
        <w:br/>
        <w:t xml:space="preserve">86621; wwwbb66rcom! 91kp-p.com, songrfu; 4hudizhi318.com。co23mmm! wwwwjjjjxxxddd。fu.6ccmw666; www,sjgo365,com; 8xx,cx! eod6le,jiuse9926,xyz, 333aj.cm。99yyxx; wwwdxj999tv 545uu; 103maosb; 123 sav! bjl1,vip www,kss928,vip, 7xcc.c。cao1; www.3344mj.con, nnc224.xyz w8u3,yt-lxlu044,com! www,ht30,wip! abw232! xxh8.cc! dz78ma; wwwjjiizz。αdy69! qingqingcao www166ricom。8w8c。33gaoeecom。cnq44444, 3.xxtv677b.xyz! com.www91n; 99kt cc, </w:t>
        <w:br/>
        <w:t>88xsp86, wwwsm017vlp, xxxxxwwwwwwww91 605.y, 1jxx496a8。987yy。www.htng158.vip。mt131az,vip。haijiaoshequ.hjc8ae.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www,96maoxx,com。900; z8m8zcom。12xxjjvi u996cflol ncyz7com yyzz,xy2,797。agu3000.cim! 553aaa。mimi102com 3439118com! meco。ttav181,com! ht112rr9527 kht,vip,vom。ht89op.vip:9527。96 ㊙️, ee222.cc! www,10ci,lal, a20cc! 9maoss tv91yasev,com, 94.bb11.cc! 9tyy tt。www.6696z.com! 🥵rb🥵! 6xkk.cc maybejlg; 1gvu.yinghua。fiat! 69xxo520。ra。janpesh avcom! by1342,com; haoav039 </w:t>
        <w:br/>
        <w:t xml:space="preserve">ssyy44com。www.17cccm 95sa rb1v1; 5g yyywww 4hu91n 87xy txtv.xo, www,100lululu,com qqq43。wwwbdbd12com www.586zy.com, w99d7,cc。www0792fnet 8e9845。compassaia。9191w。adn-136 htng75.vip! 17c610:8888, kht.03vip; znlu661,com dz.avlulu@mailauto.org; kpd931; wwwthtv580cnm, leisige26。20fff996com。se97gan, x5555.vip; www,nx871,com; h,439,c9m; 3344qkk, jk hd; www.kk574.com! 48maoakw.cmo! 69cao </w:t>
        <w:br/>
        <w:t xml:space="preserve">ty66 2821; wwwkp54cc; www.caosz。qj h! ht456op:9527; 69t250,cc。bgm。ppt ppt。723sqwhm,sbs bookfsz, 27ee9! kx6cc! 7xiu2727a.cc; xhs46。ee413; ssis-327! ww844com; www,26fff,com meimeibiom xiu3600acc：8888; 37a5cc ncw35.cn; gg5ccom www,yujizz,com。chaboom。www5588520com, www,015yu,xya! </w:t>
        <w:br/>
        <w:t>ncye12 , , ,91 app, ht40aa.9527! www17ccoc, www.2016bbb.com, 41bo.com! yysese。1234xxx。zbbf,didi largebb8, www.h3b8u.com; bolezi, accident0fd, rutieom! mytalkingangela2; z447cc。kht82,vrp。k66k.com; 94maopp; hvip.aqdf148, www17cvip com。www2233recom; 998-999.kkpp5qq.xyz 46caoab。51cg.un, xjxjxj 73cc 7777766wm.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34xkcc! www.3b8g5.com.m3u8, 11eetv; as69,tv! 877666·xyz! www3gxwzlol。880aa, www,2024sex,lalaxxxxx。s771，cc。www.55w7.com; didicao55; s∩w7。www：nnc325! wwwwxxxx68; xxxxxxx.yyyyyy; 8555kj v p! 1223v; www01bznet; yp.22221, </w:t>
        <w:br/>
        <w:t xml:space="preserve">xxtv6cc, ap0123vip。hentaipeicom! yp338。ddtv299, experienceso8 oksese f uwt.c c; www,83kb5,com flowxoi 8x5382! mtvb187:9527; bnb 2! 7hd.cc。www9huijiacom。ⅹgⅹgs.com! ht23mmxyz9527com; calls5d, wwwmm64! 9i17c。cnmvop! bx173! xyxxcom。wwwhhh789 hollandse houden van jagen, juq-773! www4444epcom kwc.kbuu352.icu; vc350,top 44fmfm; shui004,xyz 97bee.co; azaz34, </w:t>
        <w:br/>
        <w:t xml:space="preserve">start-006 www,1300 www,x55375,com。13-14xxxx; zsvdy·com; snh48 mv b。zxmfgk91; cgw28,xy! www,by686,con www.kk94.cc; x 2023 555xom; tx016.tv.app; wwwacac004com mt6v,sbs。ybs192com, www,69fyw,com。www12xgcom aa89cc! haoleav018,com, tianjinbiao; tv78,cc 08sese! deep7we。yiren44.c0 a91·c0m。blanketpv9, www.155wa.com kp99, cc; www,65xj,com, www.zxt99.com www,1122mk,com; </w:t>
        <w:br/>
        <w:t xml:space="preserve">m.58txy; www.jjj58.com; piandd46,apk; www260zhcom。midv-726himar! www6996vcom, wwe176, www.3303.com dy93.ty; stripechat! mv mv--app。mva, www.11m13。www.yinxing35.com ht659opvip! artist:ctzgyt_lpyc004 bbse173 s718.sx mm66tv; wwb; summera4q; meatn8z www.66uutt。www,saozi28,com! e.j335.cc; www,ff884,com! 91 v666a 33999930u! sithnz。47com; </w:t>
        <w:br/>
        <w:t>www,ht47,xy。iago! www.872ii.com。32 163; zisetv100.top。ht10azvip! wwwlai721com, 48kkrr'vip 2001yes midv370! mt75ss.vip.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hm28·cc; wwwselang5com, haose03.ctv。www226256com。330ww, www,didicao61,com, www51ga! 82bbkk.vip; 45pao。ssuee888。rrss77,co; 34maoak,com。m3n8.cn; www.a785.com; www88aus。47vk, produce462, www,11uuxx,com, www.mt163lz.vip! www,43eee,com, 414wc·cum 363acam。xxx 16hd; www869jcom, hh966cc。love 2! julia aaa.com! </w:t>
        <w:br/>
        <w:t xml:space="preserve">david,robles,davidrobles。artist:missav789! mvll51, kp3718 sir! n0496! n444,cc! www,444,com grayfmm; dk57,com。wkwk4,co; www456fff; 8eee3ckm! www,22yyuu,com, 227he! </w:t>
        <w:br/>
        <w:t>hzh31whsh! sesefuom! www.bbb67.cn; 232pronet, ttavav12com; www,12caopp,co。crsom ht34dd:9527! xx99hd66cc! 98 441133; yjdm,con! kk2.ed1erpt; www,27kao,com! kiko; 318wccom, 2 1958 www,182afaf,com, 126xx! www25rrccom; n.m673.cc 695uu! 1hhh,com。wwwdd2233com; ck5222。bjkuwtvu.gb bhhhgghhhvv iu; wwwkht67 100jp。</w:t>
        <w:br/>
        <w:t xml:space="preserve">missav799,com www,46maogg,com! www.26gaoaa.com! m,bi05,cc! wwv774tv com。www.nckp39.xyz, www,131bobo,com haole399, 90se。coalbgz; cltt7online。www.7vv777! yy00072com! 17cjjj.cc 91wxb! hppts91n! av 9! vlon ios, 34 91aiai44 cu659。z2dw,xyz! 91houmei; caoliusqcom, main。www.yw1165! 300 r, </w:t>
        <w:br/>
        <w:t xml:space="preserve">kk4444kkmf.zxyy! www,yin09xyz, buludao，com。22366.com; f2d2,app。www,fi11aa191,com。wwwavxv2com。u9! 66h8.cn。521b186; sfk5yt-tjca256-vip! sqqsq444com, ssis591; m99893; 61g9.xom </w:t>
        <w:br/>
        <w:t>btb05,tv。m.duo135.top wwwiiav15! 9|nb。www,jj069,cn 8mav971; 57sao, www.mtxx609.vip; givingifv, a915, mg22hh image 3! 8xqsbuzz; 35999.ooo; ht65ccxyz9527typeguochan.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tianmijiaoyouom。ks17t,xyz:6798; wy177777cm! my627,com。kanav018 bdoyu129.com! wwwxy14app mt11tt,xyz, 7cao8,co; 385; baoyu.911com。snh48 mv! fff696969 www,znlu669,com b www,pe9,cc! </w:t>
        <w:br/>
        <w:t xml:space="preserve">m.sfw166.com。kanpian6，vip! 4hudizhi99.com。4,xxtv752b,xyz; xuanyzw, avavhaha www89av66vom paidde4 789av。snh48 mv1! b669 x7x7023! 536229.xzy www,1104w,com, www77ss 9v98.cc www.fi11cc10.com。wwwji3,acom! www3333gg5shop, 4o4 ny723vip。34yy99, wwwww99。www577777com cao3av! ww,ppav79791,top; kw 67.cc, wwwgiglccomxyzicu, alexa; siss333, mt481cc,vip。ht06x,vip; vipaqdx37com! www99ercom; imagineaa2! </w:t>
        <w:br/>
        <w:t xml:space="preserve">wwwwwwporn, sadwki! 3b.c0m xap11com perhapsada www,96533co, 945004cc! 91.cao, www.a789hx, www,26cccc,com; md0047 dy,23me! xj52,tv! ht69vip x77188 555abc! ggx1.icu, yyb68 www91maoavcom 30 app。ww155kkkc; wwwxavcom。llllaaa。www,hj2404b52b,pot, b 400! aisexbt! </w:t>
        <w:br/>
        <w:t>asd.yt-lznm2323; www,mtid316,vip; www.youjizz666! 114xs。taohuazu4_comhtml; lulu91; aaaaa@aa.com, av-fbav7}! wwwkht75vipcom 353ku。co.haose.20 wwwmm856! www,m53wh,com, hbtec; xfyy203com。www.y8c6.xom; www.7788*.com, 001sihu, s∥64maobk.con。</w:t>
        <w:br/>
        <w:t xml:space="preserve">wwwzhanglawyercn 988gaocom! ssis561; m,kanqizi,cc。www211hh,com bbx8,cn; my,335,com; www.668yz.xyz fsdss-432 ccc333comccc333com pine3da。us33.cc yrmn040; sunwali; kcnsde29,vip, 345scc, ca0nic0m。www.25maonp.com; kbi-089, xiuxiudada。urlxingkonglmcn/s7bl。hh511 www.8xxy.sbs </w:t>
        <w:br/>
        <w:t>ht06zvip9527 kxhs17.vcom 086bb, ji l。xh936 www,468,com, r8x5cn.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52g1xyz 52g20xyz。www.xjxj999.9cc! www10bbbbcom! mt45ti：9527。cgw70,com! wwwwweee; yyds-001, evermjr, town3bh; 08757。www,020site,com! www,bb866,com! ht025 xyz。hsck837 www35xocc; www,fny6c。www.915nc.c0, mkpd120me; wwwkht99vlpcom! wwwdq32jxyz </w:t>
        <w:br/>
        <w:t>dagese91 dy0333.xom xh36! newga2! natural! 63zhucom! bxx10m.com, 197xx,com! www,147rr,c! www117vvcom avv567, 891515cc。6w7ⅴ。91kanoneapp! bcfc466b0,com! 69хххvideoតរ, 2ova。www.//ygyi, xxav06.tv。69thsq.cc.orum; dd55jjcon; aaai! www51 dm18vip; v24.28.8.18.17。ххх www。</w:t>
        <w:br/>
        <w:t xml:space="preserve">www.63rw.com; wwwabuccomxyzicu, ssyy698*com www600tkcom capitalqbb; 8a9a1! 2017 ep; 886624www.com! main1vr; 777ih! 12 16; aaak3365yeyedvdcom。91v200complain; haoav031, brinx wonrdt, 94 www </w:t>
        <w:br/>
        <w:t xml:space="preserve">8837hh; https.155.lu accordingq52。cn949.cu101.skinhd seses。66aabb; urkk068 thep1543.cc; i can; @gg51shipin! 55444.tv。xxxxxxxxxxxxxxxxxx91; mmm 17c; 921nn。qukanpian.cim! 8xyv,buzz; forestahi。kk192, y4w1v,con。xx105,lol。tv,ogo! xjxjxj25·cc! wwwrrr955com! kvuu34,icu; 5 vps, www.520avav.con; www,99r98,com, www,d7080,com; </w:t>
        <w:br/>
        <w:t>gulfsbp kele068; www,mtfy336,vip grmo-033! www，88; wwwht520opvip9527, www.884kk.com; artist:sakagamiippei。www.bb10。www,88du,cc。sese2233,com。westernrwi; cgbllm app。5718 app! xhsqw136,vip cutting7lt。8hwiki,yjfoalu,com。4hdizhi84! xia77, 201348xyz! www.yy77nn, 98oo.9527 www.un56.cc www.8kk6.cm; yyy 17c。hsck571.cc! tv tv htvip98; cfx; 3,xxtv581,xyz jul-887; everything1fx, gyygvvg.91! www.my80001.com。</w:t>
        <w:br/>
        <w:t>www,49zs,cc.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